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b77c" w14:textId="96a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2005 года N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завершения строительства пассажирского терминала в аэропорту города Астаны и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"Алсим Аларко Санаи Тесислери ве Тиджарет А.Ш." поставщиком товаров, работ и услуг по приобретению и установке двух дополнительных эскалаторов в здании пассажирского терминала в аэропорту города Астаны, закуп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товаров, работ и услуг с юридическим лицом, указанным в пункте 1 настоящего постановления, в пределах средств, предусмотренных в республиканском бюджете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оптимального и эффективного расходования денег, используемых в соответствии с настоящим постановлением для государственных закупок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осуществлять контроль за целевым использованием выделеленных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Hacтоящее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