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0b0" w14:textId="710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профессий для лиц, в отношении которых устанавливается упрощенный порядок приема в гражданство Республики Казахстан, а также требований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2005 года N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"Об утверждении перечня профессий для лиц, в отношении которых устанавливается упрощенный порядок приема в гражданство Республики Казахстан, а также требований к ним".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перечня профессий для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устанавливается упрощенный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приема в гражданство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требований к ним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декабря 1991 года "О гражданстве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перечень профессий для лиц, в отношении которых устанавливается упрощенный порядок приема в гражданство Республики Казахстан, а также требований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2005 года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 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Перечень профессий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для лиц, в отношении которых устанавливается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упрощенный порядок приема в гражданство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Казахстан, а также требований к ним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753"/>
        <w:gridCol w:w="87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лицам, в отношении которых устанавливается упрощенный порядок приема в гражданство Республики Казахстан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Артист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выдающихся музыкальных, сценических или танцевальных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мастерства и яркой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творческой индивидуальности, отмеченных международными наградами и званиями.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степени, международных сертификатов и изысканий, публикаций в научных изданиях, участие в международных конференциях и открытии крупнейших археологических памятников 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Архитектор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звания, международных сертификатов в области архитектуры и строительства, опыта в разработке генеральных планов градостроительства и проектирования особо крупных и сложных объектов.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Балетмейстер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опыта подготовки выдающихся артистов балета, международных сертификатов и стажа работы в крупнейших театрах, участие в подготовке спектаклей мирового класса.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(бактериолог,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вирусолог)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сертификатов, 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работ и изысканий международного значения в области биологии, бактериологии,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вирусологии, генной инженерии и других смежных наук.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работ и изысканий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дународного значения в области медицины,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сертификатов, а также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специализации владение передовыми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методами диагностики и лечения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акушерства и гинекологии;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анестезиологии-реаниматологии;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онкогематологии;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фармакологии и клинической фармакологии;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челюстно-лицевой хирургии.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Геолог, геофизик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и изысканий в области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и геофизических наук,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области мониторинга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взрывов и землетрясений.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выдающихся музыкальных данных и дипломов, подтверждающих участие в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конкурсах, опыта работы дири-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жером в ведущих театрах и концертных залах мира.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работ и изысканий, международных сертификатов, а также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виду экономической деятельности опыт работы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владению методами среднесрочного,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срочного прогнозирования сейсмологических явлений;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силовых энергетических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высокотемпературных плазменных установок;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достижений науки и техники, рационализации, изобретательству;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научно-исследовательских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опытных работ по очистке и предотвращению загрязнений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ядерных реакторов, управлению реактором (ускорителем, ядерно-физической установкой);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 технологиям и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кациям, разработке передового программного обеспечения и современных компьютерных оборудований;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информатике и системному программированию;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научно-исследовательских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работ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эксплуатации стартовых и технических комплексов ракет и космических аппаратов, космических летательных аппаратов и разгонных блоков;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телеметрическим системам и комплексам,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компьютерным измерительным блокам;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технологическому проектированию для строительства объектов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жилищно-гражданского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прогрессивных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в области сельхозмашиностроения;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фармацевтическому профилю на специальном, высокосовременном фармацевтическом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по производству субстанции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лекарственных форм;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биофармацевтическому изучению лекарственных форм и препаратов,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основ и методов производства лекарственных субстанций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системному программированию,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 высокого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различным компьютерным платформам.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спортивного звания не менее мастера спорта международной 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занявшего с первого по шестое место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Олимпийских играх или с первое по третье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 чемпионатах мира или первое место на Азиатских играх или первое, второе место на чемпионатах Европы или первое место в финалах кубка мира по олимпийским видам спорта или занявшего на чемпионатах Азии, Европы, Всемирных Универсиадах, Всемирных юношеских и юниорских играх с первое по третье место.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Летчик (пилот)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действующего свидетельства летчика (пилота) и имеющего допуск к гражданским воздушным судам. Высокое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Высокое профессиональное мастерство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знание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Высокое профессиональное мастерство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знание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наблюдатель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подготовка, наличие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области охраны лесов,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пирологии и пожарной безопасности.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международных сертификатов, опыта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специальности, научных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изысканий международного значения в области математики, прикладной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смежных наук.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области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астрономии)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специальности, авторских 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детельств на изобретения или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 в области физики и астрономии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смежных видов деятельности.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выдающихся научных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физических и химических свойств фармакологических веществ и лекарственного сырья и методов их получения, очистки, стандартизации и контроля качества. Владение передовыми методами исследований по фармаэкономике. Владение передовыми методами инспектирования и обучения специалистов по международным стандартам в области медицинской и фармацевтической отраслей (GPP, GCP, GMP, GLP, GDP).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выдающихся постановочных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звания и дипломов, подтверждающих участие в международных фестивалях, опыта работы в крупнейших театрах и концертных залах мира.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специальной подготовки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спасательных и неотложных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сертификатов с присвоением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типа "Спасатель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класса", опыта работы в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крупных аварийных и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чайных ситуаций, навыков и умений по применению аварийно-спасательных средств.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спортивного звания не менее мастера спорта международной 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стажа работы по специальности, опыта работы по подготовке не менее одного 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коквалифицированного спортсмена, занявшего на Олимпийских играх с первое по шестое место, или одного спортсмена, занявшего на Азиатских играх с первое по третье место, или спортсмена, занявшего на чемпионатах мира, Азии, Европы, Всемирных универсиадах,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Всемирных юношеских играх, в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игровых видах спорта с первое по третье место.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высшей категории и опыта работы по специальности, международных сертификатов, владение государственным или русским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языками, свободное владение иностранными языками, соответствующего высшего профессионального образования по специальностям: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всеобщая история.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ученой степени и звания, опыта работы по специальности, научных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и изысканий в области химии, токсикологии и смежных наук, международных сертификатов.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профессионального образования, высокохудожественных произведений искусства, международных наград и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творческая характеристика искусствоведов, участие в международных выставках,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симпозиумах и конкурсах.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Штурман (в авиации)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Высокая профессиональная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по навигации и боевому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летательного аппарата; знание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мативных правовых актов,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безопасное использование воздушного пространства. Соответствие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требованиям.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