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fc1ea" w14:textId="04fc1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Кабинета Министров Республики Казахстан от 15 марта 1994 года N 273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мая 2005 года № 446. Утратило силу постановлением Правительства Республики Казахстан от 31 декабря 2013 года № 1482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1482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Кабинета Министров Республики Казахстан от 15 марта 1994 года N 273 "Вопросы Международного Казахско-Турецкого университета имени Х.А. Ясави"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Полномочного совета Международного Казахско-Турецкого университета имени Х.А. Ясави от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Куанганова               - заведующего Отделом социально-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Фархада Шаймуратовича      культурного развития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Премьер-Министра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 Жумагулова Бакытжана Турсыновича.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