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0675" w14:textId="4b80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Аксу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2005 года N 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8 декабря 1993 года "Об административно-территориальном устройстве Республики Казахстан"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108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Земельного кодекса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решением Павлодарского областного маслихата и акимата Павлодарской области об изменении границ города Аксу Павлодарской области путем исключения из границ города Аксу 1490 гектаров земли.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