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e1ad1" w14:textId="c7e1a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государственных учреждений - территориальных органов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мая 2005 года N 423.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декабря 1995 года "Об органах внутренних дел Республики Казахстан"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государственные учреждения - территориальные органы Министерства внутренних дел в департаменты внутренних дел городов Астаны, Алматы, областей и на транспорте Министерства внутренних дел Республики Казахстан согласно приложению.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Правительства РК от 27.12.2023 </w:t>
      </w:r>
      <w:r>
        <w:rPr>
          <w:rFonts w:ascii="Times New Roman"/>
          <w:b w:val="false"/>
          <w:i w:val="false"/>
          <w:color w:val="000000"/>
          <w:sz w:val="28"/>
        </w:rPr>
        <w:t>№ 1195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внутренних дел Республики Казахстан в установленном законодательством Республики Казахстан порядке принять меры, вытекающие из настоящего постановления.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 17 января 2005 года.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2005 года N 423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переименуемых государственных учреждений - территориальных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внутренних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Главное управление внутренних дел города Астаны в Департамент внутренних дел города Астаны.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Главное управление внутренних дел Акмолинской области в Департамент внутренних дел Акмолинской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внутренних дел Актюбинской области в Департамент внутренних дел Актюбинской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Главное управление внутренних дел города Алматы в Департамент внутренних дел города Алматы.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Главное управление внутренних дел Алматинской области в Департамент внутренних дел Алматинской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Управление внутренних дел Атырауской области в Департамент внутренних дел Атырауской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Главное управление внутренних дел Восточно-Казахстанской области в Департамент внутренних дел Восточно-Казахстанской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Управление внутренних дел Жамбылской области в Департамент внутренних дел Жамбылской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Управление внутренних дел Западно-Казахстанской области в Департамент внутренних дел Западно-Казахстанской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Главное управление внутренних дел Карагандинской области в Департамент внутренних дел Карагандинской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Управление внутренних дел Кызылординской области в Департамент внутренних дел Кызылординской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Главное управление внутренних дел Костанайской области в Департамент внутренних дел Костанайской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Управление внутренних дел Мангистауской области в Департамент внутренних дел Мангистауской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Управление внутренних дел Павлодарской области в Департамент внутренних дел Павлодарской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Управление внутренних дел Северо-Казахстанской области в Департамент внутренних дел Северо-Казахстанской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Главное управление внутренних дел Южно-Казахстанской области в Департамент внутренних дел Южно-Казахстанской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Западное управление внутренних дел на транспорте в Западный департамент внутренних дел на транспорте.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Центральное управление внутренних дел на транспорте в Центральный департамент внутренних дел на транспорте.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Юго-Восточное управление внутренних дел на транспорте в Юго-Восточный департамент внутренних дел на транспорте.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