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61fc" w14:textId="5336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Соглашение о разделе продукции по Северному Каспию от 18 ноября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2005 года N 422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внесении изменений и дополнений в Соглашение о разделе продукции по Северному Каспию от 18 ноября 1997 года", заключенный между Министерством энергетики и минеральных ресурсов Республики Казахстан, акционерным обществом "Национальная компания "КазМунайГаз", компаниями "Аджип Каспиан Си Б.В.", "ЭксонМобил Казахстан Инк.", "ИНПЕКС Норт Каспиан Си Лтд.", "Филипс Петролеум Казахстан Лтд.", "Шелл Казахстан Девелопмент Б.В." и "Тоталь ЭиП Казахстан".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принять необходимые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Соглашение о разделе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продукции по Северному Каспию от 18 ноября 1997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Сноска: Договор не подлежит включению в базу данных "Закон".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(Примечание РЦПИ: Соглашение о разделе продукции по Северному Каспию от 18 ноября 1997 года в РЦПИ не поступало). 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