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c470d" w14:textId="c0c4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обеспечения Республики Казахстан наркотическими средствами, 
психотропными веществами и прекурсорами на 2005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мая 2005 года N 418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10 июля 1998 года "О наркотических средствах, психотропных веществах, прекурсорах и мерах противодействия их незаконному обороту и злоупотреблению ими"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расчет потребности наркотических средств для юридических лиц на 2005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расчет потребности психотропных веществ для юридических лиц на 2005 год;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расчет потребности прекурсоров для юридических лиц на 2005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2005 года N 418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потребности наркотических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1633"/>
        <w:gridCol w:w="933"/>
        <w:gridCol w:w="1093"/>
        <w:gridCol w:w="1593"/>
        <w:gridCol w:w="1613"/>
        <w:gridCol w:w="1713"/>
        <w:gridCol w:w="1453"/>
        <w:gridCol w:w="1153"/>
        <w:gridCol w:w="1813"/>
      </w:tblGrid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зования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 (**)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ридин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танил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0,808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-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471,332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98,518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0,95352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31,957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39,67956
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400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472,14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103,018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1,51352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51,457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39,67956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с учетом изготовления лекарственного препарата Омнопон;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без учета морфина 24,20266 г, предназначенного для производства морфина  гидрохлорида 1%-1мл, экспортируемого из Казахстана.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2005 года N 418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потребности психотропных веществ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2553"/>
        <w:gridCol w:w="1813"/>
        <w:gridCol w:w="1433"/>
        <w:gridCol w:w="1373"/>
        <w:gridCol w:w="1253"/>
        <w:gridCol w:w="1253"/>
        <w:gridCol w:w="10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канна-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бинол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золам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зепам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медицин-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целей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научно-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(продолжение таблицы) 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1093"/>
        <w:gridCol w:w="1033"/>
        <w:gridCol w:w="1093"/>
        <w:gridCol w:w="1353"/>
        <w:gridCol w:w="1273"/>
        <w:gridCol w:w="1233"/>
        <w:gridCol w:w="1293"/>
        <w:gridCol w:w="1133"/>
        <w:gridCol w:w="1253"/>
      </w:tblGrid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ГОМК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зепам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зепам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тал*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пидем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запин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45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с учетом изготовления лекарственных препаратов.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мая 2005 года N 418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Расчет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потребности прекурсоров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юридических лиц на 2005 год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753"/>
        <w:gridCol w:w="953"/>
        <w:gridCol w:w="1593"/>
        <w:gridCol w:w="2793"/>
        <w:gridCol w:w="1713"/>
        <w:gridCol w:w="2773"/>
      </w:tblGrid>
      <w:tr>
        <w:trPr>
          <w:trHeight w:val="450" w:hRule="atLeast"/>
        </w:trPr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N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2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
</w:t>
            </w:r>
          </w:p>
        </w:tc>
        <w:tc>
          <w:tcPr>
            <w:tcW w:w="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 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Цели использования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
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 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произ-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но-ис-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целей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19728,13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19743,83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Трава эфедры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уксусной кислоты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5573944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5575005,19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калия 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671434,79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671934,95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1341864484,95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1341865200,95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37735681,3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37736691,3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 1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470883,9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470914,4
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252574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252774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