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cd398" w14:textId="4dcd3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2005 года N 405.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июня 1995 года N 2335 "О государственном предприятии"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республиканские государственные казенные предприятия Министерства образования и науки Республики Казахстан (далее - предприятия):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"Республиканский центр "Дошкольное детство";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"Республиканский центр подтверждения и присвоения квалификации";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"Республиканский научно-практический центр "Учебник";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"Национальный аккредитационный центр";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5) исключен постановлением Правительства РК от 29.12.2014 </w:t>
      </w:r>
      <w:r>
        <w:rPr>
          <w:rFonts w:ascii="Times New Roman"/>
          <w:b w:val="false"/>
          <w:i w:val="false"/>
          <w:color w:val="000000"/>
          <w:sz w:val="28"/>
        </w:rPr>
        <w:t>№ 1392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29.12.2014 </w:t>
      </w:r>
      <w:r>
        <w:rPr>
          <w:rFonts w:ascii="Times New Roman"/>
          <w:b w:val="false"/>
          <w:i w:val="false"/>
          <w:color w:val="000000"/>
          <w:sz w:val="28"/>
        </w:rPr>
        <w:t>№ 1392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основным предметом деятельности предприятий осуществление производственно-хозяйственной деятельности в области образования.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органом государственного управления предприятиями Министерство образования и науки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образования и науки Республики Казахстан в установленном законодательством порядке: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внести на утверждение в Комитет государственного имущества и приватизации Министерства финансов Республики Казахстан уставы предприятий;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государственную регистрацию предприятий в органах юстиции;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меры, вытекающие из настоящего постановления.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некоторые решения Правительства Республики Казахстан следующие дополнения: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утратил силу постановлением Правительства РК от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постановлениями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по истечении десяти календарных дней после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