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2ccde" w14:textId="2b2c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декабря 2004 года N 1405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2005 года
N 401. Утратило силу постановлением Правительства Республики Казахстан от 20 марта 2007 года N 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28 апреля 2005 года N 401 утратило силу постановлением Правительства РК от 20 марта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225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использования резервов Правительства Республики Казахстан и местных исполнительных органов,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18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