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f3988e" w14:textId="ff3988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оказании гуманитарной помощи народу Кыргызстана</w:t>
      </w:r>
    </w:p>
    <w:p>
      <w:pPr>
        <w:spacing w:after="0"/>
        <w:ind w:left="0"/>
        <w:jc w:val="both"/>
      </w:pPr>
      <w:r>
        <w:rPr>
          <w:rFonts w:ascii="Times New Roman"/>
          <w:b w:val="false"/>
          <w:i w:val="false"/>
          <w:color w:val="000000"/>
          <w:sz w:val="28"/>
        </w:rPr>
        <w:t>Постановление Правительства Республики Казахстан от 23 апреля 2005 года
N 385</w:t>
      </w:r>
    </w:p>
    <w:p>
      <w:pPr>
        <w:spacing w:after="0"/>
        <w:ind w:left="0"/>
        <w:jc w:val="both"/>
      </w:pPr>
      <w:bookmarkStart w:name="z1" w:id="0"/>
      <w:r>
        <w:rPr>
          <w:rFonts w:ascii="Times New Roman"/>
          <w:b w:val="false"/>
          <w:i w:val="false"/>
          <w:color w:val="000000"/>
          <w:sz w:val="28"/>
        </w:rPr>
        <w:t xml:space="preserve">
      В целях оказания гуманитарной продовольственной помощи народу Кыргызстана Правительство Республики Казахстан  </w:t>
      </w:r>
      <w:r>
        <w:rPr>
          <w:rFonts w:ascii="Times New Roman"/>
          <w:b/>
          <w:i w:val="false"/>
          <w:color w:val="000000"/>
          <w:sz w:val="28"/>
        </w:rPr>
        <w:t xml:space="preserve">ПОСТАНОВЛЯЕТ: </w:t>
      </w:r>
    </w:p>
    <w:bookmarkEnd w:id="0"/>
    <w:bookmarkStart w:name="z2" w:id="1"/>
    <w:p>
      <w:pPr>
        <w:spacing w:after="0"/>
        <w:ind w:left="0"/>
        <w:jc w:val="both"/>
      </w:pPr>
      <w:r>
        <w:rPr>
          <w:rFonts w:ascii="Times New Roman"/>
          <w:b w:val="false"/>
          <w:i w:val="false"/>
          <w:color w:val="000000"/>
          <w:sz w:val="28"/>
        </w:rPr>
        <w:t xml:space="preserve">
      1. Министерству финансов Республики Казахстан в установленном законодательством порядке выделить из чрезвычайного резерва Правительства Республики Казахстан, предусмотренного в республиканском бюджете на 2005 год, 17930668 (семнадцать миллионов девятьсот тридцать тысяч шестьсот шестьдесят восемь) тенге Министерству сельского хозяйства Республики Казахстан на возмещение стоимости зерна и затрат по доставке гуманитарного груза до станции Бишкек. </w:t>
      </w:r>
      <w:r>
        <w:br/>
      </w:r>
      <w:r>
        <w:rPr>
          <w:rFonts w:ascii="Times New Roman"/>
          <w:b w:val="false"/>
          <w:i w:val="false"/>
          <w:color w:val="000000"/>
          <w:sz w:val="28"/>
        </w:rPr>
        <w:t xml:space="preserve">
      Поставщиком услуг по доставке гуманитарного груза определить акционерное общество "Продовольственная контрактная корпорация". </w:t>
      </w:r>
    </w:p>
    <w:bookmarkEnd w:id="1"/>
    <w:bookmarkStart w:name="z3" w:id="2"/>
    <w:p>
      <w:pPr>
        <w:spacing w:after="0"/>
        <w:ind w:left="0"/>
        <w:jc w:val="both"/>
      </w:pPr>
      <w:r>
        <w:rPr>
          <w:rFonts w:ascii="Times New Roman"/>
          <w:b w:val="false"/>
          <w:i w:val="false"/>
          <w:color w:val="000000"/>
          <w:sz w:val="28"/>
        </w:rPr>
        <w:t xml:space="preserve">
      2. Министерству сельского хозяйства Республики Казахстан совместно с акционерным обществом "Продовольственная контрактная корпорация" (по согласованию) для оказания гуманитарной помощи народу Кыргызстана обеспечить отгрузку 1000 (одна тысяча) тонны продовольственной пшеницы из государственных реализационных ресурсов по цене 13320 (тринадцать тысяч триста двадцать) тенге за одну тонну. </w:t>
      </w:r>
    </w:p>
    <w:bookmarkEnd w:id="2"/>
    <w:bookmarkStart w:name="z4" w:id="3"/>
    <w:p>
      <w:pPr>
        <w:spacing w:after="0"/>
        <w:ind w:left="0"/>
        <w:jc w:val="both"/>
      </w:pPr>
      <w:r>
        <w:rPr>
          <w:rFonts w:ascii="Times New Roman"/>
          <w:b w:val="false"/>
          <w:i w:val="false"/>
          <w:color w:val="000000"/>
          <w:sz w:val="28"/>
        </w:rPr>
        <w:t xml:space="preserve">
      3. Министерству транспорта и коммуникаций Республики Казахстан совместно с акционерным обществом "Национальная компания "Қазақстан темір жолы" (по согласованию) обеспечить своевременную подачу подвижного состава для транспортировки гуманитарного груза в Кыргызстан. </w:t>
      </w:r>
    </w:p>
    <w:bookmarkEnd w:id="3"/>
    <w:bookmarkStart w:name="z5" w:id="4"/>
    <w:p>
      <w:pPr>
        <w:spacing w:after="0"/>
        <w:ind w:left="0"/>
        <w:jc w:val="both"/>
      </w:pPr>
      <w:r>
        <w:rPr>
          <w:rFonts w:ascii="Times New Roman"/>
          <w:b w:val="false"/>
          <w:i w:val="false"/>
          <w:color w:val="000000"/>
          <w:sz w:val="28"/>
        </w:rPr>
        <w:t xml:space="preserve">
      4. Министерству иностранных дел Республики Казахстан определить получателя гуманитарной помощи и осуществлять координацию мер по ее оказанию. </w:t>
      </w:r>
    </w:p>
    <w:bookmarkEnd w:id="4"/>
    <w:bookmarkStart w:name="z6" w:id="5"/>
    <w:p>
      <w:pPr>
        <w:spacing w:after="0"/>
        <w:ind w:left="0"/>
        <w:jc w:val="both"/>
      </w:pPr>
      <w:r>
        <w:rPr>
          <w:rFonts w:ascii="Times New Roman"/>
          <w:b w:val="false"/>
          <w:i w:val="false"/>
          <w:color w:val="000000"/>
          <w:sz w:val="28"/>
        </w:rPr>
        <w:t xml:space="preserve">
      5. Министерству финансов Республики Казахстан в установленном порядке обеспечить контроль за целевым использованием выделенных средств. </w:t>
      </w:r>
    </w:p>
    <w:bookmarkEnd w:id="5"/>
    <w:bookmarkStart w:name="z7" w:id="6"/>
    <w:p>
      <w:pPr>
        <w:spacing w:after="0"/>
        <w:ind w:left="0"/>
        <w:jc w:val="both"/>
      </w:pPr>
      <w:r>
        <w:rPr>
          <w:rFonts w:ascii="Times New Roman"/>
          <w:b w:val="false"/>
          <w:i w:val="false"/>
          <w:color w:val="000000"/>
          <w:sz w:val="28"/>
        </w:rPr>
        <w:t xml:space="preserve">
      6. Настоящее постановление вводится в действие со дня подписания. </w:t>
      </w:r>
    </w:p>
    <w:bookmarkEnd w:id="6"/>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