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6cde74" w14:textId="56cde7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постановления Кабинета Министров Республики Казахстан от 21 сентября 1995 года N 1276 и Правительства Республики Казахстан от 29 декабря 1998 года N 1348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22 апреля 2005 года
N 378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  </w:t>
      </w:r>
      <w:r>
        <w:rPr>
          <w:rFonts w:ascii="Times New Roman"/>
          <w:b/>
          <w:i w:val="false"/>
          <w:color w:val="000000"/>
          <w:sz w:val="28"/>
        </w:rPr>
        <w:t xml:space="preserve">ПОСТАНОВЛЯЕТ: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некоторые решения Правительства Республики Казахстан следующие изменения: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 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постановлении </w:t>
      </w:r>
      <w:r>
        <w:rPr>
          <w:rFonts w:ascii="Times New Roman"/>
          <w:b w:val="false"/>
          <w:i w:val="false"/>
          <w:color w:val="000000"/>
          <w:sz w:val="28"/>
        </w:rPr>
        <w:t xml:space="preserve"> Кабинета Министров Республики Казахстан от 21 сентября 1995 года N 1276 "О мерах по совершенствованию деятельности республиканского издательства юридической литературы "Жеті Жарғы", еженедельной юридической газеты и об издании республиканского научно-популярного журнала" (САПП Республики Казахстан, 1995 г., N 31, ст. 383):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пункты 1 и 2 исключить; 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 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постановлении </w:t>
      </w:r>
      <w:r>
        <w:rPr>
          <w:rFonts w:ascii="Times New Roman"/>
          <w:b w:val="false"/>
          <w:i w:val="false"/>
          <w:color w:val="000000"/>
          <w:sz w:val="28"/>
        </w:rPr>
        <w:t xml:space="preserve"> Правительства Республики Казахстан от 29 декабря 1998 года N 1348 "О внесении изменений в некоторые решения Правительства Республики Казахстан и признании утратившим силу постановления Правительства Республики Казахстан от 19 ноября 1996 года N 1403" (САПП Республики Казахстан, 1998 г., N 49, ст. 457):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пункт 2 Изменений, которые вносятся в некоторые решения Правительства Республики Казахстан, утвержденных указанным постановлением, исключить. 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постановление вводится в действие со дня его официального опубликования. 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</w:t>
      </w:r>
      <w:r>
        <w:rPr>
          <w:rFonts w:ascii="Times New Roman"/>
          <w:b w:val="false"/>
          <w:i/>
          <w:color w:val="000000"/>
          <w:sz w:val="28"/>
        </w:rPr>
        <w:t xml:space="preserve">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