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7890" w14:textId="e997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2005 года
N 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музеев военной техники и мемориальных комплексов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неиспользуемое военное имущество в коммунальную собственность областей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2005 года N 374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Перечень неиспользуемого военного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передаваемого Министерством обороны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513"/>
        <w:gridCol w:w="2333"/>
        <w:gridCol w:w="251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Акмолинскую область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Пусковая установка СМ-90 с зенитно-управляемой ракетой типа 20Д из состава ЗРК С-75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пушка ЗИС-2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пушка ЗИС-3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гаубица М-30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гаубица Д-1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Карагандинскую область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Самолет МиГ-21 N 7509757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Самолет Як-18Т N 820716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гаубица Д-20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БРДМ-2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БМП-1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Восточно-Казахстанскую область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пушка ЗИС-2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пушка ЗИС-3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гаубица М-30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гаубица Д-20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 мм гаубица Д-1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Т-62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БРДМ-2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БМП-1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Южно-Казахстанскую область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пушка ЗИС-2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пушка ЗИС-3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гаубица Д-1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пушка-гаубица МЛ-20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Т-62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Бронетранспортер БТР-70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Боевая машина БРДМ-2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