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6b02b" w14:textId="f36b0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государственных учреждений Министерства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20 апреля 2005 года
N 370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в республиканскую собственность передаваемые из коммунальной собственности местных исполнительных органов областей, городов Астаны и Алматы: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государственные учреждения, как имущественные комплексы, согласно приложению 1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имущество согласно приложению 2 к настоящему постановлению.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Передать государственные учреждения, указанные в приложении 1 к настоящему постановлению, в ведение Министерства внутренних дел Республики Казахстан.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Переименовать: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"Поликлиника Главного Управления внутренних дел города Алматы" в государственное учреждение "Поликлиника Департамента внутренних дел города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"Медицинская служба УВД Акмолинской области" в государственное учреждение "Госпиталь с поликлиникой Департамента внутренних дел Акмолинской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"Поликлиника с дневным стационаром Главного управления внутренних дел Алматинской области" в государственное учреждение "Госпиталь с поликлиникой Департамента внутренних дел Алматинской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"Медицинская служба УВД Актюбинской области" в государственное учреждение "Госпиталь с поликлиникой Департамента внутренних дел Актюбинской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"Медицинская служба Управления внутренних дел Атырауской области" в государственное учреждение "Госпиталь с поликлиникой Департамента внутренних дел Атырауской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"Медицинская служба главного управления внутренних дел Восточно-Казахстанской области" в государственное учреждение "Госпиталь с поликлиникой Департамента внутренних дел Восточно-Казахстанской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"Медицинский отдел УВД Западно-Казахстанской области Республики Казахстан" в государственное учреждение "Госпиталь с поликлиникой Департамента внутренних дел Западно-Казахстанской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"Медицинская служба Главного управления внутренних дел Карагандинской области" в государственное учреждение "Госпиталь с поликлиникой Департамента внутренних дел Карагандинской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"Госпиталь с поликлиникой Главного управления внутренних дел Костанайской области" в государственное учреждение "Госпиталь с поликлиникой Департамента внутренних дел Костанайской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здравоохранения - "Поликлиника Управления внутренних дел Кызылординской области" в государственное учреждение "Поликлиника Департамента внутренних дел Кызылординской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учреждение "Медицинская служба УВД Мангистауской области" в государственное учреждение "Поликлиника Департамента внутренних дел Мангистауской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"Медицинский отдел УВД Павлодарской области" в государственное учреждение "Госпиталь с поликлиникой Департамента внутренних дел Павлодарской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"Медицинская служба УВД Северо-Казахстанской области" в государственное учреждение "Госпиталь с поликлиникой Департамента внутренних дел Северо-Казахстанской области";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"Медицинский отдел Главного управления внутренних дел Южно-Казахстанской области" в государственное учреждение "Госпиталь с поликлиникой Департамента внутренних дел Южно-Казахстанской области".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Акиматам областей, городов Астаны и Алматы, Комитету государственного имущества и приватизации Министерства финансов Республики Казахстан и Министерству внутренних дел Республики Казахстан обеспечить в установленном законодательством порядке передачу из коммунальной собственности в республиканскую государственных учреждений и имущества, указанных в приложениях 1 и 2 к настоящему постановлению.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Создать в пределах утвержденного лимита штатной численности территориальных госпиталей и поликлиник Министерства внутренних дел Республики Казахстан государственные учреждения "Поликлиника Департамента внутренних дел города Астаны" и "Госпиталь с поликлиникой Департамента внутренних дел Жамбылской области".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Определить основным предметом деятельности государственных учреждений, указанных в пунктах 1 и 5 настоящего постановления, лечение военнослужащих, сотрудников правоохранительных органов, членов их семей, а также пенсионеров правоохранительных органов.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Министерству внутренних дел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утвердить уставы государственных учреждений и обеспечить их государственную регистрацию в органах юстиции;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иные меры, вытекающие из настоящего постановления.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Настоящее постановление вводится в действие с 17 января 2005 года.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 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20 апреля 2005 года N 370      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Государственные учреждения,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принимаемые в республиканскую </w:t>
      </w:r>
      <w:r>
        <w:br/>
      </w:r>
      <w:r>
        <w:rPr>
          <w:rFonts w:ascii="Times New Roman"/>
          <w:b/>
          <w:i w:val="false"/>
          <w:color w:val="000000"/>
        </w:rPr>
        <w:t xml:space="preserve">
собственность из коммунальной собственности </w:t>
      </w:r>
      <w:r>
        <w:br/>
      </w:r>
      <w:r>
        <w:rPr>
          <w:rFonts w:ascii="Times New Roman"/>
          <w:b/>
          <w:i w:val="false"/>
          <w:color w:val="000000"/>
        </w:rPr>
        <w:t xml:space="preserve">
местных исполнительных органов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Государственное учреждение "Поликлиника Главного Управления внутренних дел города Алматы".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учреждение "Медицинская служба УВД Акмолинской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"Поликлиника с дневным стационаром Главного управления внутренних дел Алматинской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Государственное учреждение "Медицинская служба УВД Актюбинском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Государственное учреждение "Медицинская служба Управления внутренних дел Атырауской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"Медицинская служба главного управления внутренних дел Восточно-Казахстанской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Государственное учреждение "Медицинский отдел УВД Западно-Казахстанской области Республики Казахстан".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Государственное учреждение "Медицинская служба Главного управления внутренних дел Карагандинской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Государственное учреждение "Госпиталь с поликлиникой Главного управления внутренних дел Костанайской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Государственное учреждение здравоохранения "Поликлиника Управления внутренних дел Кызылординской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Учреждение "Медицинская служба УВД Мангистауской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Государственное учреждение "Медицинский отдел УВД Павлодарской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Государственное учреждение "Медицинская служба УВД Северо-Казахстанской области".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Государственное учреждение "Медицинский отдел Главного Управления внутренних дел Южно-Казахстанской области".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 Правительства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от«20 апреля 2005 года N 370      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Имущество, передаваемое из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собственности города Астаны и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в республиканскую собственность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 1. Имущество, передаваемое из коммунальной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 города Астаны в республиканскую собственность: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3"/>
        <w:gridCol w:w="8213"/>
        <w:gridCol w:w="1533"/>
      </w:tblGrid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имущества,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Здание - первый этаж жилого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муниципального 112-квартирного дома по адресу город Астана, проспект Богембая 6/3.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Телевизор "Supra"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Телевизор "Samsung"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Сухожаровой шкаф ШСС-80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Сумка врачебная для оказания помощи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Стоматологическое кресло SDS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перевязочный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массажа с отверстиями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Стиральная машина "Samsung"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Стерилизатор паровой вертикальный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Спирометр с принтером "Спирос"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Светильник хирургический СМ-5м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ЭКГ стационарный AT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ЭКГ портативный AT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медицинский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Цифровая малодозная рентгенустановка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Цветотест ЦТ-1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"Бирюса"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"Бирюса 6С-1"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Хирургическая стоматология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Фиброгастроскоп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стоматологическая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Тонзилор-2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Термостат ТС-1/80 СПУ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Терапевтическая стоматология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Телевизор "Toshiba"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медицинская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гинекологическое КГ-1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Кресло-каталка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Компрессор ДК-50-10С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Кассетница для хранения кассет КХРК-С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Камера хранения стерильных инструментов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Инструмент для травпунктов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Гинекологический набор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магнито-инфракрасной терапии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УЗИ Алока ССД-1100, Япония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УВЧ-терапии УВЧ-70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местной дарсанвализации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гальванизации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амплипульс-5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Анализатор биохимический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Анализатор гематологический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Аквадистилятор ДЭ-4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Авторефрактометр TR-4000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Автоматический проектор-знак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Рентгендиагностический комплекс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Ректороманоскоп с осветителем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Пылесос V-C3952 RT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Проявочная машина "Кодак"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Периграф Периком-01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Отсасыватель медицинский ОМ-1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Отоларингологический комбайн МЛ-300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Облучатель стационарный ультрафиолетовый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Облучатель бактерицидный ОБН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Негатоскоп Н-48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Небулайзер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очковых линз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инструментов отолорингический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инструментов для дерматовенеролога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бинокулярный 12-20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Малый хирургический набор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Лампа щелевая со столом ЩЛЗГ06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Ареометр для урины АУ 1000-1050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Весы напольные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Вешалка гардеробная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Диван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Диспенсер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Дорожка 1,2 м (ширина)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Дорожка 2 м (ширина)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 обрабатываемая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 обрабатываемая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Доска обрабатываемая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Емкости для стерилизации 3 лит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Емкости для стерилизации 10 лит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Емкости для стерилизации 1 лит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Емкости для стерилизации 5 лит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Кассета Kodak с экраном Green 400 30/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Кассета Kodak с экраном Green 400 13/18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Кассета Kodak»с экраном Green 400 24/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Ковер 2x3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Ковер 3x4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Ковровые дорожки 1,5 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Ковровые дорожки 1,2 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Коробка стерилизационная КСК-9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для руководителя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Кресло рабочее полумягкое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 для дневного стационара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Молоток неврологический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Отоскоп с 2/3/4, пластик. ручкой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Пальмы в корзинах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Пластик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Полки под файлы FPU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Рефлектор лобный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Ростмер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Стекло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верхний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для регистратуры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сборный сс-5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Стойка-вешалка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Стол-приставка для посетителей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журнальный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компьютерный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однотумбовый 157-10 "Эксперт"»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однотумбовый с дверкой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пенальный для ВВК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рабочий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107.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 рабочий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Стол-тумба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Стол-тумба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Стол-тумба (Л1,5)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111.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универсальный сейшелл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Форман Малыш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Столешница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114.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Столик медицинский инструментальный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для стоматолога, пневморегули-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рующийся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ИЗО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117.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Стулья полумягкие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118.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Стулья для коридора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"Bio-Press"»модель 559 ЕС 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 WS-320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 WS-610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Тонометр для измер. внутригл. дав. Маклак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Труба вытяжная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 под аппаратуру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мобильная FPU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127.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под тв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универсальная FPU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129.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нижняя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нижняя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131.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Угловая тумба СУ-1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Утюг NIKAI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Часы процедурные настольные электричес-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кие звуковой сигнал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134.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плательный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под файлы FPU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средний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верхний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верхний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одежды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одежды FPU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Шкаф-купе тш-1,2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общего назначения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под файлы со стеклом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Шкаф-тумба тш-2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Шкаф-тумба штс-1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Шкаф-тумба штс-3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Штатив для длительных внутривенных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вливаний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148. 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Шторы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2. Имущество, передаваемое из коммунальной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собственности Жамбылской области в республиканскую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собственность: </w:t>
      </w:r>
      <w:r>
        <w:rPr>
          <w:rFonts w:ascii="Times New Roman"/>
          <w:b w:val="false"/>
          <w:i w:val="false"/>
          <w:color w:val="000000"/>
          <w:sz w:val="28"/>
        </w:rPr>
        <w:t xml:space="preserve">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3"/>
        <w:gridCol w:w="7933"/>
        <w:gridCol w:w="1333"/>
      </w:tblGrid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имущества, оборудования,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Базовое здание госпиталя с поликлиникой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Сооружение - железное ограждение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 аппарат 1330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"Эрга-03"»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сушительный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Рентгеновская трубка 25*30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Рентгеновская трубка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Комплекс ГФК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для геморсорбции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гинетом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Дистиллятор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Вибротракс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Градиент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Облучатель УФО "Солярий"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Тонзилор "УРСК"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Ванна большая лечебная ВОД-45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Ирридоскоп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Стоматологическая установка "Орлондо" 135941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Генератор 12р7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Урилюкс УА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ЭКГ-1 одноканальный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УЗИ аппарат ГА-600 Medison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Микроскоп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Ингалятор ИП-211П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"Искра-1"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"Тонус-1"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УВЧ-70-01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Электроэнцефалограф Мицар-ЭЭГ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поликлинический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Набор поликлинический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Вытяжной шкаф медицинский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"Samsung"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двухкамерный "Орск"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1  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Телевизор "Sony"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"Samsung"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Стиральная машина КП-336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Центрифуга КП-317-Б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Холодильник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Рабочее место руководителя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645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Кровать односпальная с матрацем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поролоновый, тканевым с тол. 15 см.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процедурная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со спинкой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со спинкой с подлокотниками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Ширма-перегородка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Кушетка процедурная с регулирующими подголовниками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Прихожая с зеркалом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обеденный 800*800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однотумбовый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двухтумбовый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Спичтрибуна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для президиума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процедурный средний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процедурный большой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Стол процедурный малый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Скамья (мягкая, дерево) со спинкой дл. 1,6 м.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Стул полумягкий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Скамья к обеденному столу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(металлический каркас - дерево)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Скамья 4-х местная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 прикроватная 550*400*400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плательный хозяйственный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1800*900*500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документов 2000*800*400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для одежды 1800*800*500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Тумба TV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Шкаф-пенал для одежды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процедурный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Шкаф аптечный 2000*800*500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Стеллаж для карточек 1950*1200*470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Вместилище для хранения кислорода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</w:tr>
      <w:tr>
        <w:trPr>
          <w:trHeight w:val="30" w:hRule="atLeast"/>
        </w:trPr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69. </w:t>
            </w:r>
          </w:p>
        </w:tc>
        <w:tc>
          <w:tcPr>
            <w:tcW w:w="7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Беседка 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