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79eb" w14:textId="9707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акты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2005 года N 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Президента Республики Казахстан проект Указа Президента Республики Казахстан "О внесении изменений и  дополнений в некоторые акты Президента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Президента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изменения и дополнения в следующие акты Президента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1993 г., N 43, ст. 515; 1995 г., N 4, ст. 45; 2000 г., N 43, ст. 503):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 слова "Организационно-техническое обеспечение" заменить словом "Обеспечение";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марта 1997 года N 3375 "О серьезных недостатках в деле выполнения постановления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1997 г., N 10, ст. 68; 2000 г., N 43, ст. 503; 2002 г., N 22, ст. 230; 2003 г., N 29, ст. 282; 2004 г., N 22, ст. 276):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7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470 "Об утверждении Правил отбора претендентов и присуждения международной стипендии Президента Республики Казахстан "Болашак" и Положения о республиканской комиссии по подготовке кадров за рубежом" (САПП Республики Казахстан, 2000 г., N 43, ст. 503; 2004 г., N 22, ст. 276):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Республиканской комиссии по подготовке кадров за рубежом";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"3) состав Республиканской комиссии по подготовке кадров за рубежом."; (состав комиссии прилагается к настоящему Указу);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1-1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"1-1. Правительству Республики Казахстан по согласованию с Республиканской комиссией по подготовке кадров за рубежом утвердить Правила отбора претендентов для присуждения международной стипендии Президента Республики Казахстан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"1-2. Руководителям центральных и местных исполнительных органов Республики Казахстан ежегодно, не позднее 1 сентября, представлять в Республиканскую комиссию по подготовке кадров за рубежом заявку на подготовку специалистов по программе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Республиканской комиссии по подготовке кадров за рубежом,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третье предложение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"Заместителем председателя Республиканской комиссии является Министр образования и науки Республики Казахстан, секретарем Республиканской комиссии - вице-министр образования и науки Республики Казахстан, определяемый Министром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шестой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 слова ", а также по представлению рабочего органа утверждает положение и состав экспертной комиссии по проведению первого тура отбора стипендиатов"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"5-1. Заместитель председателя комиссии, в случае отсутствия председателя, осуществляет его функции, предусмотренные пунктом 5 настоящего Положения";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 слова "Председатель и" заменить словами "Председатель, заместитель председателя, секретарь и иные";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восьмом слово "контракты" заменить словом "договоры";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пятнадцатый после слова "комиссии" дополнить словом "ежегодный";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"вносит на рассмотрение Республиканской комиссии ежегодный план отбора претендентов на стипендию "Болашак".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Указ вводится в действие со дня его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 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470 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за рубежом (по должности)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              -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образования и науки         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                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               - секретарь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энергетики и минеральных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Министр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Комитета по социально-культурному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развитию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Председатель Комитета по социально-культурному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развитию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Заведующий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Администрации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Заведующий Отделом кадровой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Заведующий Отделом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Канцелярии Премьер-Министра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