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c046" w14:textId="225c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2005 года N 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N 1422 "О Плане законопроектных работ Правительства Республики Казахстан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7,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