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7bbf" w14:textId="72a7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Совета предпринимателей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2005 года N 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Президента Республики Казахстан проект Указа Президента Республики Казахстан "Об образовании Совета предпринимателей при Президенте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образовании Совета предпринимателей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Президенте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в целях активизации взаимодействия государства и предпринимателей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Образовать Совет предпринимателей при Президенте Республики Казахстан (далее -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Положение о Совете;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состав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"__"______2005 года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 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предпринимателей при Президенте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Совет предпринимателей при Президенте Республики Казахстан (далее - Совет) является постоянно действующим консультативно-совещательным органом при Президенте Республики Казахстан по вопросам развития предпринимательства и его эффективной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Совет осуществляет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Республики Казахстан и настоящим Положением.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Совета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выработка предложений, направленных на поддержку и развитие предпринимательства, а также по созданию условий, стимулирующих развитие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консолидация деловых кругов, предпринимательских ассоциаций и союзов, действующих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выработка рекомендаций по важным государственным проблемам в области предпринимательства и возможностей их решения.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Совет имеет право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вносить на рассмотрение Президента Республики Казахстан предложения и рекомендации по вопросам, связанным с поддержкой и развитием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проводить консультации, запрашивать и получать информацию от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привлекать для участия в обсуждении проблемных вопросов представителей предпринимателей, специалистов, ученых и независимых экспертов.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Совета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Председателем Совета является Президент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Заседания Совета проводятся по мере необходимости, но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Внеочередное заседание Совета созывается по поручению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Состав Совета формируется из представителей государственных органов и общественных объединений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Персональный состав Совета утверждается и изменяется по решению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Члены Совета участвуют в его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Решения Совета принимаются на заседании простым большинством от общего числа членов Совета, присутствующих на данном заседании. В случае равенства голосов по обсуждаемому вопросу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несогласия с принятым решением член или члены Совета вправе выразить свое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Решения Совета оформляются протоколом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Рабочим органом Совета является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Рабочий орган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обеспечивает организацию проведения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осуществляет ведение мониторинга исполнения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формирует проект повестки дня заседаний на основе предложений членов Совета и ранее принятых им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течение одной недели со дня утверждения решений Совета направляет копии протоколов и иные необходимые материалы членам Совета и другим заинтересованным лицам.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 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предпринимателей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                  - Президент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 Абишевич      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                   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          Казахстан - 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                   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 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                   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                    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                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             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                   -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Ныгметович             Общенационального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Казахстана "Атамекен"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                   - председатель правления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Каркабатович           работодателей (предпринимателей)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                    - председатель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 Анварович            предпринимателей Казахстана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                - президент Союза торгово-промышленных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Аблай Исабекович             палат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                     - председатель Ассоциации финансистов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Ахметжанович           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               - президент Ассоциации строителей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Кенесбай Абдрасилович        предпринимателей Казахстана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Шамсутдинова               - президент Ассоциации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Юрьевна             безупречного бизнеса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Абт                        - президент Ассоциации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Викторович           Карагандинской области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                   - президент Ассоциации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Олегович               предпринимателей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Сугурбеков                 - председатель правления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Кенесович             объединения "Лига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Юга", г. Шымкент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Дюсембаев                  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Бакытриза Куликбаевич        Ассоциации "Бизнес",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Сыргабаева                 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Избасаровна             "Лига предпринимателей Мангистау"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Акулов                     - директор Камышинского крестьянского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Иосифович           хозяйства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области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