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8b76" w14:textId="5ea8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рядовым и начальствующим составом органов государственной противопожарной службы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2005 года № 363. Утратило силу постановлением Правительства Республики Казахстан от 20 октября 2011 года № 1192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20.10.2011 </w:t>
      </w:r>
      <w:r>
        <w:rPr>
          <w:rFonts w:ascii="Times New Roman"/>
          <w:b w:val="false"/>
          <w:i w:val="false"/>
          <w:color w:val="ff0000"/>
          <w:sz w:val="28"/>
        </w:rPr>
        <w:t>№ 1192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18.11.2008 </w:t>
      </w:r>
      <w:r>
        <w:rPr>
          <w:rFonts w:ascii="Times New Roman"/>
          <w:b w:val="false"/>
          <w:i w:val="false"/>
          <w:color w:val="000000"/>
          <w:sz w:val="28"/>
        </w:rPr>
        <w:t>N 1068</w:t>
      </w:r>
      <w:r>
        <w:rPr>
          <w:rFonts w:ascii="Times New Roman"/>
          <w:b w:val="false"/>
          <w:i w:val="false"/>
          <w:color w:val="ff0000"/>
          <w:sz w:val="28"/>
        </w:rPr>
        <w:t xml:space="preserve">.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22 ноября 1996 года "О пожарной безопасности"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xml:space="preserve">
     1. Утвердить Положение о прохождении службы рядовым и начальствующим составом органов государственной противопожарной службы.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r>
        <w:br/>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апреля 2005 года N№363        </w:t>
      </w:r>
    </w:p>
    <w:bookmarkStart w:name="z4" w:id="2"/>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прохождении службы рядовым и начальствующим </w:t>
      </w:r>
      <w:r>
        <w:br/>
      </w:r>
      <w:r>
        <w:rPr>
          <w:rFonts w:ascii="Times New Roman"/>
          <w:b/>
          <w:i w:val="false"/>
          <w:color w:val="000000"/>
        </w:rPr>
        <w:t xml:space="preserve">
составом органов государственной противопожарной службы </w:t>
      </w:r>
    </w:p>
    <w:bookmarkEnd w:id="2"/>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18.11.2008 </w:t>
      </w:r>
      <w:r>
        <w:rPr>
          <w:rFonts w:ascii="Times New Roman"/>
          <w:b w:val="false"/>
          <w:i w:val="false"/>
          <w:color w:val="ff0000"/>
          <w:sz w:val="28"/>
        </w:rPr>
        <w:t xml:space="preserve">N 1068 </w:t>
      </w:r>
      <w:r>
        <w:rPr>
          <w:rFonts w:ascii="Times New Roman"/>
          <w:b w:val="false"/>
          <w:i w:val="false"/>
          <w:color w:val="ff0000"/>
          <w:sz w:val="28"/>
        </w:rPr>
        <w:t xml:space="preserve">. </w:t>
      </w:r>
    </w:p>
    <w:bookmarkStart w:name="z5" w:id="3"/>
    <w:p>
      <w:pPr>
        <w:spacing w:after="0"/>
        <w:ind w:left="0"/>
        <w:jc w:val="left"/>
      </w:pPr>
      <w:r>
        <w:rPr>
          <w:rFonts w:ascii="Times New Roman"/>
          <w:b/>
          <w:i w:val="false"/>
          <w:color w:val="000000"/>
        </w:rPr>
        <w:t xml:space="preserve"> 
1. Общие положения </w:t>
      </w:r>
    </w:p>
    <w:bookmarkEnd w:id="3"/>
    <w:bookmarkStart w:name="z13" w:id="4"/>
    <w:p>
      <w:pPr>
        <w:spacing w:after="0"/>
        <w:ind w:left="0"/>
        <w:jc w:val="both"/>
      </w:pPr>
      <w:r>
        <w:rPr>
          <w:rFonts w:ascii="Times New Roman"/>
          <w:b w:val="false"/>
          <w:i w:val="false"/>
          <w:color w:val="000000"/>
          <w:sz w:val="28"/>
        </w:rPr>
        <w:t xml:space="preserve">
     1. Настоящее Положение определяет порядок прохождения службы сотрудниками органов государственной противопожарной службы Министерства по чрезвычайным ситуациям Республики Казахстан (далее - ОПС).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Лицам, состоящим на службе или в кадрах ОПС, присваиваются следующие специальные звания: </w:t>
      </w:r>
      <w:r>
        <w:br/>
      </w:r>
      <w:r>
        <w:rPr>
          <w:rFonts w:ascii="Times New Roman"/>
          <w:b w:val="false"/>
          <w:i w:val="false"/>
          <w:color w:val="000000"/>
          <w:sz w:val="28"/>
        </w:rPr>
        <w:t xml:space="preserve">
     </w:t>
      </w:r>
      <w:r>
        <w:rPr>
          <w:rFonts w:ascii="Times New Roman"/>
          <w:b/>
          <w:i w:val="false"/>
          <w:color w:val="000000"/>
          <w:sz w:val="28"/>
        </w:rPr>
        <w:t xml:space="preserve">рядовой состав: </w:t>
      </w:r>
      <w:r>
        <w:br/>
      </w:r>
      <w:r>
        <w:rPr>
          <w:rFonts w:ascii="Times New Roman"/>
          <w:b w:val="false"/>
          <w:i w:val="false"/>
          <w:color w:val="000000"/>
          <w:sz w:val="28"/>
        </w:rPr>
        <w:t xml:space="preserve">
     рядовой внутренней службы; </w:t>
      </w:r>
      <w:r>
        <w:br/>
      </w:r>
      <w:r>
        <w:rPr>
          <w:rFonts w:ascii="Times New Roman"/>
          <w:b w:val="false"/>
          <w:i w:val="false"/>
          <w:color w:val="000000"/>
          <w:sz w:val="28"/>
        </w:rPr>
        <w:t xml:space="preserve">
     </w:t>
      </w:r>
      <w:r>
        <w:rPr>
          <w:rFonts w:ascii="Times New Roman"/>
          <w:b/>
          <w:i w:val="false"/>
          <w:color w:val="000000"/>
          <w:sz w:val="28"/>
        </w:rPr>
        <w:t xml:space="preserve">младший начальствующий состав: </w:t>
      </w:r>
      <w:r>
        <w:br/>
      </w:r>
      <w:r>
        <w:rPr>
          <w:rFonts w:ascii="Times New Roman"/>
          <w:b w:val="false"/>
          <w:i w:val="false"/>
          <w:color w:val="000000"/>
          <w:sz w:val="28"/>
        </w:rPr>
        <w:t xml:space="preserve">
     младший сержант внутренней службы, сержант внутренней службы, старший сержант внутренней службы, старшина внутренней службы, прапорщик внутренней службы, старший прапорщик внутренней службы; </w:t>
      </w:r>
      <w:r>
        <w:br/>
      </w:r>
      <w:r>
        <w:rPr>
          <w:rFonts w:ascii="Times New Roman"/>
          <w:b w:val="false"/>
          <w:i w:val="false"/>
          <w:color w:val="000000"/>
          <w:sz w:val="28"/>
        </w:rPr>
        <w:t xml:space="preserve">
     </w:t>
      </w:r>
      <w:r>
        <w:rPr>
          <w:rFonts w:ascii="Times New Roman"/>
          <w:b/>
          <w:i w:val="false"/>
          <w:color w:val="000000"/>
          <w:sz w:val="28"/>
        </w:rPr>
        <w:t xml:space="preserve">средний начальствующий состав: </w:t>
      </w:r>
      <w:r>
        <w:br/>
      </w:r>
      <w:r>
        <w:rPr>
          <w:rFonts w:ascii="Times New Roman"/>
          <w:b w:val="false"/>
          <w:i w:val="false"/>
          <w:color w:val="000000"/>
          <w:sz w:val="28"/>
        </w:rPr>
        <w:t xml:space="preserve">
     младший лейтенант внутренней службы, лейтенант внутренней службы, старший лейтенант внутренней службы, капитан внутренней службы; </w:t>
      </w:r>
      <w:r>
        <w:br/>
      </w:r>
      <w:r>
        <w:rPr>
          <w:rFonts w:ascii="Times New Roman"/>
          <w:b w:val="false"/>
          <w:i w:val="false"/>
          <w:color w:val="000000"/>
          <w:sz w:val="28"/>
        </w:rPr>
        <w:t xml:space="preserve">
     </w:t>
      </w:r>
      <w:r>
        <w:rPr>
          <w:rFonts w:ascii="Times New Roman"/>
          <w:b/>
          <w:i w:val="false"/>
          <w:color w:val="000000"/>
          <w:sz w:val="28"/>
        </w:rPr>
        <w:t xml:space="preserve">старший начальствующий состав: </w:t>
      </w:r>
      <w:r>
        <w:br/>
      </w:r>
      <w:r>
        <w:rPr>
          <w:rFonts w:ascii="Times New Roman"/>
          <w:b w:val="false"/>
          <w:i w:val="false"/>
          <w:color w:val="000000"/>
          <w:sz w:val="28"/>
        </w:rPr>
        <w:t xml:space="preserve">
     майор внутренней службы, подполковник внутренней службы, полковник внутренней службы; </w:t>
      </w:r>
      <w:r>
        <w:br/>
      </w:r>
      <w:r>
        <w:rPr>
          <w:rFonts w:ascii="Times New Roman"/>
          <w:b w:val="false"/>
          <w:i w:val="false"/>
          <w:color w:val="000000"/>
          <w:sz w:val="28"/>
        </w:rPr>
        <w:t xml:space="preserve">
     </w:t>
      </w:r>
      <w:r>
        <w:rPr>
          <w:rFonts w:ascii="Times New Roman"/>
          <w:b/>
          <w:i w:val="false"/>
          <w:color w:val="000000"/>
          <w:sz w:val="28"/>
        </w:rPr>
        <w:t xml:space="preserve">высший начальствующий состав: </w:t>
      </w:r>
      <w:r>
        <w:br/>
      </w:r>
      <w:r>
        <w:rPr>
          <w:rFonts w:ascii="Times New Roman"/>
          <w:b w:val="false"/>
          <w:i w:val="false"/>
          <w:color w:val="000000"/>
          <w:sz w:val="28"/>
        </w:rPr>
        <w:t xml:space="preserve">
     генерал-майор внутренней службы </w:t>
      </w:r>
      <w:r>
        <w:br/>
      </w:r>
      <w:r>
        <w:rPr>
          <w:rFonts w:ascii="Times New Roman"/>
          <w:b w:val="false"/>
          <w:i w:val="false"/>
          <w:color w:val="000000"/>
          <w:sz w:val="28"/>
        </w:rPr>
        <w:t>
</w:t>
      </w:r>
      <w:r>
        <w:rPr>
          <w:rFonts w:ascii="Times New Roman"/>
          <w:b w:val="false"/>
          <w:i w:val="false"/>
          <w:color w:val="000000"/>
          <w:sz w:val="28"/>
        </w:rPr>
        <w:t xml:space="preserve">
     3. На службу в ОПС принимаются граждане Республики Казахстан не моложе 18 и не старше 40 лет (на должности рядового и младшего начальствующего состава - не старше 32 лет), способные по своей профессиональной подготовке, состоянию здоровья, физическому развитию и уровню образования выполнять возложенные на них служебные обязанности. В исключительных случаях указанный возрастной ценз изменяется решением руководителя уполномоченного органа в области пожарной безопасности в отношении лиц, обладающих необходимым образованием, уровнем профессиональной подготовки и соответствующих квалификационным требованиям, установленным законодательством Республики Казахстан. </w:t>
      </w:r>
      <w:r>
        <w:br/>
      </w:r>
      <w:r>
        <w:rPr>
          <w:rFonts w:ascii="Times New Roman"/>
          <w:b w:val="false"/>
          <w:i w:val="false"/>
          <w:color w:val="000000"/>
          <w:sz w:val="28"/>
        </w:rPr>
        <w:t xml:space="preserve">
     Возрастные ограничения для граждан, ранее уволенных из ОПС и вновь принимаемых на службу, определяются исходя из требований пункта 11 настоящего Положения. </w:t>
      </w:r>
      <w:r>
        <w:br/>
      </w:r>
      <w:r>
        <w:rPr>
          <w:rFonts w:ascii="Times New Roman"/>
          <w:b w:val="false"/>
          <w:i w:val="false"/>
          <w:color w:val="000000"/>
          <w:sz w:val="28"/>
        </w:rPr>
        <w:t xml:space="preserve">
     На учебу в учебное заведение системы Министерства по чрезвычайным ситуациям Республики Казахстан (далее - Министерство) могут зачисляться лица, имеющие среднее образование, не достигшие 18 лет. </w:t>
      </w:r>
      <w:r>
        <w:br/>
      </w:r>
      <w:r>
        <w:rPr>
          <w:rFonts w:ascii="Times New Roman"/>
          <w:b w:val="false"/>
          <w:i w:val="false"/>
          <w:color w:val="000000"/>
          <w:sz w:val="28"/>
        </w:rPr>
        <w:t>
     Порядок приема в учебное заведение системы Министерства </w:t>
      </w:r>
      <w:r>
        <w:rPr>
          <w:rFonts w:ascii="Times New Roman"/>
          <w:b w:val="false"/>
          <w:i w:val="false"/>
          <w:color w:val="000000"/>
          <w:sz w:val="28"/>
        </w:rPr>
        <w:t>определяется</w:t>
      </w:r>
      <w:r>
        <w:rPr>
          <w:rFonts w:ascii="Times New Roman"/>
          <w:b w:val="false"/>
          <w:i w:val="false"/>
          <w:color w:val="000000"/>
          <w:sz w:val="28"/>
        </w:rPr>
        <w:t xml:space="preserve"> Министром по чрезвычайным ситуациям Республики Казахстан (далее - Министр). </w:t>
      </w:r>
      <w:r>
        <w:br/>
      </w:r>
      <w:r>
        <w:rPr>
          <w:rFonts w:ascii="Times New Roman"/>
          <w:b w:val="false"/>
          <w:i w:val="false"/>
          <w:color w:val="000000"/>
          <w:sz w:val="28"/>
        </w:rPr>
        <w:t xml:space="preserve">
     Принимаемые на службу в ОПС граждане проходят медицинское освидетельствование в военно-врачебных комиссиях органов внутренних дел для определения пригодности к службе. </w:t>
      </w:r>
      <w:r>
        <w:br/>
      </w:r>
      <w:r>
        <w:rPr>
          <w:rFonts w:ascii="Times New Roman"/>
          <w:b w:val="false"/>
          <w:i w:val="false"/>
          <w:color w:val="000000"/>
          <w:sz w:val="28"/>
        </w:rPr>
        <w:t>
</w:t>
      </w:r>
      <w:r>
        <w:rPr>
          <w:rFonts w:ascii="Times New Roman"/>
          <w:b w:val="false"/>
          <w:i w:val="false"/>
          <w:color w:val="000000"/>
          <w:sz w:val="28"/>
        </w:rPr>
        <w:t xml:space="preserve">
     4. Не могут быть приняты на службу в ОПС лица, ранее судимые и освобожденные от уголовной ответственности по нереабилитирующим основаниям, а также уволенные по отрицательным мотивам с государственной службы, из правоохранительных органов, судов и органов юстиции. </w:t>
      </w:r>
      <w:r>
        <w:br/>
      </w:r>
      <w:r>
        <w:rPr>
          <w:rFonts w:ascii="Times New Roman"/>
          <w:b w:val="false"/>
          <w:i w:val="false"/>
          <w:color w:val="000000"/>
          <w:sz w:val="28"/>
        </w:rPr>
        <w:t>
</w:t>
      </w:r>
      <w:r>
        <w:rPr>
          <w:rFonts w:ascii="Times New Roman"/>
          <w:b w:val="false"/>
          <w:i w:val="false"/>
          <w:color w:val="000000"/>
          <w:sz w:val="28"/>
        </w:rPr>
        <w:t xml:space="preserve">
     5. Должности рядового и начальствующего состава ОПС замещаются в соответствии с действующим законодательством путем назначения на должность. </w:t>
      </w:r>
      <w:r>
        <w:br/>
      </w:r>
      <w:r>
        <w:rPr>
          <w:rFonts w:ascii="Times New Roman"/>
          <w:b w:val="false"/>
          <w:i w:val="false"/>
          <w:color w:val="000000"/>
          <w:sz w:val="28"/>
        </w:rPr>
        <w:t>
     На должности рядового и младшего начальствующего состава принимаются граждане, имеющие образование не ниже среднего и прошедшие срочную военную службу, а также граждане, освобожденные или имеющие отсрочку от призыва на срочную военную службу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за исключением случаев, предусмотренных пунктом 4 настоящего Положения. При этом они снимаются с воинского учета и передаются на специальный учет в ОПС при представлении подтверждающих документов в департамент (управление, отдел) по делам обороны. </w:t>
      </w:r>
      <w:r>
        <w:br/>
      </w:r>
      <w:r>
        <w:rPr>
          <w:rFonts w:ascii="Times New Roman"/>
          <w:b w:val="false"/>
          <w:i w:val="false"/>
          <w:color w:val="000000"/>
          <w:sz w:val="28"/>
        </w:rPr>
        <w:t xml:space="preserve">
     На должности среднего начальствующего состава принимаются граждане (назначаются сотрудники), имеющие среднее специальное, высшее образование или обучающиеся на последних курсах высших учебных заведений. </w:t>
      </w:r>
      <w:r>
        <w:br/>
      </w:r>
      <w:r>
        <w:rPr>
          <w:rFonts w:ascii="Times New Roman"/>
          <w:b w:val="false"/>
          <w:i w:val="false"/>
          <w:color w:val="000000"/>
          <w:sz w:val="28"/>
        </w:rPr>
        <w:t xml:space="preserve">
     Граждане призывного возраста, подлежащие призыву на срочную военную службу, могут быть приняты на должности среднего и старшего начальствующего состава только при наличии высшего образования. С воинского учета указанные граждане снимаются и передаются на специальный учет в ОПС после аттестования их на должности среднего и старшего начальствующего состава и представления подтверждающего документа в департаменты (управления, отделы) по делам обороны по их местожительству. </w:t>
      </w:r>
      <w:r>
        <w:br/>
      </w:r>
      <w:r>
        <w:rPr>
          <w:rFonts w:ascii="Times New Roman"/>
          <w:b w:val="false"/>
          <w:i w:val="false"/>
          <w:color w:val="000000"/>
          <w:sz w:val="28"/>
        </w:rPr>
        <w:t xml:space="preserve">
     На должности старшего и высшего начальствующего состава принимаются граждане (назначаются сотрудники), имеющие высшее образование. </w:t>
      </w:r>
      <w:r>
        <w:br/>
      </w:r>
      <w:r>
        <w:rPr>
          <w:rFonts w:ascii="Times New Roman"/>
          <w:b w:val="false"/>
          <w:i w:val="false"/>
          <w:color w:val="000000"/>
          <w:sz w:val="28"/>
        </w:rPr>
        <w:t>
</w:t>
      </w:r>
      <w:r>
        <w:rPr>
          <w:rFonts w:ascii="Times New Roman"/>
          <w:b w:val="false"/>
          <w:i w:val="false"/>
          <w:color w:val="000000"/>
          <w:sz w:val="28"/>
        </w:rPr>
        <w:t xml:space="preserve">
     6. Порядок и условия отбора кандидатов на службу в ОПС определяются Министерством. </w:t>
      </w:r>
      <w:r>
        <w:br/>
      </w:r>
      <w:r>
        <w:rPr>
          <w:rFonts w:ascii="Times New Roman"/>
          <w:b w:val="false"/>
          <w:i w:val="false"/>
          <w:color w:val="000000"/>
          <w:sz w:val="28"/>
        </w:rPr>
        <w:t>
     Лица рядового и начальствующего состава принимают на себя 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ограничения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Данное ограничение фиксируется в письменной форме. Непринятие ограничения влечет отказ в приеме на службу. </w:t>
      </w:r>
      <w:r>
        <w:br/>
      </w:r>
      <w:r>
        <w:rPr>
          <w:rFonts w:ascii="Times New Roman"/>
          <w:b w:val="false"/>
          <w:i w:val="false"/>
          <w:color w:val="000000"/>
          <w:sz w:val="28"/>
        </w:rPr>
        <w:t>
</w:t>
      </w:r>
      <w:r>
        <w:rPr>
          <w:rFonts w:ascii="Times New Roman"/>
          <w:b w:val="false"/>
          <w:i w:val="false"/>
          <w:color w:val="000000"/>
          <w:sz w:val="28"/>
        </w:rPr>
        <w:t xml:space="preserve">
     7. Прием на службу в ОПС осуществляется руководителями соответствующих территориальных органов и государственного учреждения государственной противопожарной службы и его филиалов в областях и городах Астане, Алматы в пределах своей компетенции и оформляется приказами, которые объявляются сотрудникам под роспись.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 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8. Военнообязанные, назначенные на должности рядового и начальствующего состава или зачисленные в кадры ОПС, включая курсантов и слушателей пожарно-технических учебных заведений системы Министерства, снимаются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с воинского учета и состоят на специальном учете ОПС. </w:t>
      </w:r>
      <w:r>
        <w:br/>
      </w:r>
      <w:r>
        <w:rPr>
          <w:rFonts w:ascii="Times New Roman"/>
          <w:b w:val="false"/>
          <w:i w:val="false"/>
          <w:color w:val="000000"/>
          <w:sz w:val="28"/>
        </w:rPr>
        <w:t>
</w:t>
      </w:r>
      <w:r>
        <w:rPr>
          <w:rFonts w:ascii="Times New Roman"/>
          <w:b w:val="false"/>
          <w:i w:val="false"/>
          <w:color w:val="000000"/>
          <w:sz w:val="28"/>
        </w:rPr>
        <w:t xml:space="preserve">
     9. Лица, впервые поступающие на службу в ОПС, в обязательном порядке проходят специальное первоначальное обучение в школах профессиональной подготовки и учебных пунктах ОПС. Порядок и условия прохождения первоначальной подготовки в указанных учебных заведениях определяются руководителем уполномоченного органа в области пожарной безопасности. </w:t>
      </w:r>
      <w:r>
        <w:br/>
      </w:r>
      <w:r>
        <w:rPr>
          <w:rFonts w:ascii="Times New Roman"/>
          <w:b w:val="false"/>
          <w:i w:val="false"/>
          <w:color w:val="000000"/>
          <w:sz w:val="28"/>
        </w:rPr>
        <w:t>
</w:t>
      </w:r>
      <w:r>
        <w:rPr>
          <w:rFonts w:ascii="Times New Roman"/>
          <w:b w:val="false"/>
          <w:i w:val="false"/>
          <w:color w:val="000000"/>
          <w:sz w:val="28"/>
        </w:rPr>
        <w:t xml:space="preserve">
     10. Лица, поступающие на учебу в учебное заведение системы Министерства, а равно лица, поступающие в высшие учебные заведения по линии чрезвычайных ситуаций иностранных государств по направлению уполномоченного государственного органа с оплатой обучения за счет средств Министерства, заключают контракт на срок обучения в учебном заведении. В контракте устанавливаются взаимные обязательства и ответственность сторон (лица, поступающего на учебу, и должностного лица уполномоченного государственного органа). Контракт заключается после решения приемной комиссии о приеме в учебное заведение системы Министерства. Форма контракта, порядок его заключения, продления, изменения, расторжения и прекращения определяются Министром. </w:t>
      </w:r>
      <w:r>
        <w:br/>
      </w:r>
      <w:r>
        <w:rPr>
          <w:rFonts w:ascii="Times New Roman"/>
          <w:b w:val="false"/>
          <w:i w:val="false"/>
          <w:color w:val="000000"/>
          <w:sz w:val="28"/>
        </w:rPr>
        <w:t xml:space="preserve">
     Выпускники пожарно-технического учебного заведения системы Министерства, учебных заведений по линии чрезвычайных ситуаций иных государств направляются для прохождения службы согласно распределению. </w:t>
      </w:r>
      <w:r>
        <w:br/>
      </w:r>
      <w:r>
        <w:rPr>
          <w:rFonts w:ascii="Times New Roman"/>
          <w:b w:val="false"/>
          <w:i w:val="false"/>
          <w:color w:val="000000"/>
          <w:sz w:val="28"/>
        </w:rPr>
        <w:t>
     Лица рядового и начальствующего состава ОПС, имеющие высшее образование, могут получить второе высшее пожарно-техническое образование в учебном заведении системы Министерства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Лица рядового и начальствующего состава могут обучаться в учебном заведении системы Министерства, а также на очных, заочных, вечерних факультетах (отделениях) и на курсах (факультетах) переподготовки, повышения квалификации в других высших и средних специальных учебных заведениях, в том числе за пределами Республики Казахстан. </w:t>
      </w:r>
      <w:r>
        <w:br/>
      </w:r>
      <w:r>
        <w:rPr>
          <w:rFonts w:ascii="Times New Roman"/>
          <w:b w:val="false"/>
          <w:i w:val="false"/>
          <w:color w:val="000000"/>
          <w:sz w:val="28"/>
        </w:rPr>
        <w:t xml:space="preserve">
     Направление на учебу осуществляется с разрешения руководителя соответствующего территориального органа и государственного учреждения государственной противопожарной службы и его филиалов в областях и городах Астане, Алматы в соответствии с потребностями в специалистах данной квалификации.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На службе в ОПС лица рядового и младшего начальствующего состава могут состоять до 45-летнего возраста. </w:t>
      </w:r>
      <w:r>
        <w:br/>
      </w:r>
      <w:r>
        <w:rPr>
          <w:rFonts w:ascii="Times New Roman"/>
          <w:b w:val="false"/>
          <w:i w:val="false"/>
          <w:color w:val="000000"/>
          <w:sz w:val="28"/>
        </w:rPr>
        <w:t xml:space="preserve">
     Лица среднего, старшего и высшего начальствующего состава на службе в ОПС состоят до следующих предельных возрастов: </w:t>
      </w:r>
      <w:r>
        <w:br/>
      </w:r>
      <w:r>
        <w:rPr>
          <w:rFonts w:ascii="Times New Roman"/>
          <w:b w:val="false"/>
          <w:i w:val="false"/>
          <w:color w:val="000000"/>
          <w:sz w:val="28"/>
        </w:rPr>
        <w:t xml:space="preserve">
     от младших лейтенантов внутренней службы </w:t>
      </w:r>
      <w:r>
        <w:br/>
      </w:r>
      <w:r>
        <w:rPr>
          <w:rFonts w:ascii="Times New Roman"/>
          <w:b w:val="false"/>
          <w:i w:val="false"/>
          <w:color w:val="000000"/>
          <w:sz w:val="28"/>
        </w:rPr>
        <w:t xml:space="preserve">
     до подполковников внутренней службы </w:t>
      </w:r>
      <w:r>
        <w:br/>
      </w:r>
      <w:r>
        <w:rPr>
          <w:rFonts w:ascii="Times New Roman"/>
          <w:b w:val="false"/>
          <w:i w:val="false"/>
          <w:color w:val="000000"/>
          <w:sz w:val="28"/>
        </w:rPr>
        <w:t xml:space="preserve">
     включительно                            - 45 лет </w:t>
      </w:r>
      <w:r>
        <w:br/>
      </w:r>
      <w:r>
        <w:rPr>
          <w:rFonts w:ascii="Times New Roman"/>
          <w:b w:val="false"/>
          <w:i w:val="false"/>
          <w:color w:val="000000"/>
          <w:sz w:val="28"/>
        </w:rPr>
        <w:t xml:space="preserve">
     полковники внутренней службы            - 53 лет </w:t>
      </w:r>
      <w:r>
        <w:br/>
      </w:r>
      <w:r>
        <w:rPr>
          <w:rFonts w:ascii="Times New Roman"/>
          <w:b w:val="false"/>
          <w:i w:val="false"/>
          <w:color w:val="000000"/>
          <w:sz w:val="28"/>
        </w:rPr>
        <w:t xml:space="preserve">
     генерал-майоры внутренней службы        - 58 лет </w:t>
      </w:r>
      <w:r>
        <w:br/>
      </w:r>
      <w:r>
        <w:rPr>
          <w:rFonts w:ascii="Times New Roman"/>
          <w:b w:val="false"/>
          <w:i w:val="false"/>
          <w:color w:val="000000"/>
          <w:sz w:val="28"/>
        </w:rPr>
        <w:t xml:space="preserve">
     При достижении предельного возраста пребывания на службе срок службы сотрудников органов государственной противопожарной службы может быть продлен решением руководителя органа государственной противопожарной службы на период не более пяти лет. </w:t>
      </w:r>
      <w:r>
        <w:br/>
      </w:r>
      <w:r>
        <w:rPr>
          <w:rFonts w:ascii="Times New Roman"/>
          <w:b w:val="false"/>
          <w:i w:val="false"/>
          <w:color w:val="000000"/>
          <w:sz w:val="28"/>
        </w:rPr>
        <w:t xml:space="preserve">
     При решении вопроса о продлении срока службы сотрудники ОПС, как правило, направляются на медицинскую комиссию для определения их годности к службе. </w:t>
      </w:r>
      <w:r>
        <w:br/>
      </w:r>
      <w:r>
        <w:rPr>
          <w:rFonts w:ascii="Times New Roman"/>
          <w:b w:val="false"/>
          <w:i w:val="false"/>
          <w:color w:val="000000"/>
          <w:sz w:val="28"/>
        </w:rPr>
        <w:t>
     Решение о продлении срока службы не исключает возможности увольнения лица рядового и начальствующего состава из ОПС по основаниям, предусмотренным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22 ноября 1996 года "О пожарной безопасности" (далее - Закон) и настоящим Положением.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 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В зависимости от уровня профессиональной подготовки и стажа работы по специальности лицам рядового и начальствующего состава может присваиваться классная квалификация в порядке, определяемом Министром. </w:t>
      </w:r>
      <w:r>
        <w:br/>
      </w:r>
      <w:r>
        <w:rPr>
          <w:rFonts w:ascii="Times New Roman"/>
          <w:b w:val="false"/>
          <w:i w:val="false"/>
          <w:color w:val="000000"/>
          <w:sz w:val="28"/>
        </w:rPr>
        <w:t>
</w:t>
      </w:r>
      <w:r>
        <w:rPr>
          <w:rFonts w:ascii="Times New Roman"/>
          <w:b w:val="false"/>
          <w:i w:val="false"/>
          <w:color w:val="000000"/>
          <w:sz w:val="28"/>
        </w:rPr>
        <w:t>
     13. В ОПС разрешается совмещение профессий (должностей) или выполнение обязанностей временно отсутствующих лиц рядового и начальствующего состава в порядке и на условиях, определяемых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 Основаниями для прекращения службы в ОПС являются: </w:t>
      </w:r>
      <w:r>
        <w:br/>
      </w:r>
      <w:r>
        <w:rPr>
          <w:rFonts w:ascii="Times New Roman"/>
          <w:b w:val="false"/>
          <w:i w:val="false"/>
          <w:color w:val="000000"/>
          <w:sz w:val="28"/>
        </w:rPr>
        <w:t>
     1) увольнение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 </w:t>
      </w:r>
      <w:r>
        <w:br/>
      </w:r>
      <w:r>
        <w:rPr>
          <w:rFonts w:ascii="Times New Roman"/>
          <w:b w:val="false"/>
          <w:i w:val="false"/>
          <w:color w:val="000000"/>
          <w:sz w:val="28"/>
        </w:rPr>
        <w:t xml:space="preserve">
     2) утрата гражданства Республики Казахстан; </w:t>
      </w:r>
      <w:r>
        <w:br/>
      </w:r>
      <w:r>
        <w:rPr>
          <w:rFonts w:ascii="Times New Roman"/>
          <w:b w:val="false"/>
          <w:i w:val="false"/>
          <w:color w:val="000000"/>
          <w:sz w:val="28"/>
        </w:rPr>
        <w:t>
     3) признание сотрудника ОПС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 безвестно отсутствующим или недееспособным; </w:t>
      </w:r>
      <w:r>
        <w:br/>
      </w:r>
      <w:r>
        <w:rPr>
          <w:rFonts w:ascii="Times New Roman"/>
          <w:b w:val="false"/>
          <w:i w:val="false"/>
          <w:color w:val="000000"/>
          <w:sz w:val="28"/>
        </w:rPr>
        <w:t xml:space="preserve">
     4) смерть сотрудника ОПС; </w:t>
      </w:r>
      <w:r>
        <w:br/>
      </w:r>
      <w:r>
        <w:rPr>
          <w:rFonts w:ascii="Times New Roman"/>
          <w:b w:val="false"/>
          <w:i w:val="false"/>
          <w:color w:val="000000"/>
          <w:sz w:val="28"/>
        </w:rPr>
        <w:t xml:space="preserve">
     5) занятие деятельностью, не совместимой с его должностью; </w:t>
      </w:r>
      <w:r>
        <w:br/>
      </w:r>
      <w:r>
        <w:rPr>
          <w:rFonts w:ascii="Times New Roman"/>
          <w:b w:val="false"/>
          <w:i w:val="false"/>
          <w:color w:val="000000"/>
          <w:sz w:val="28"/>
        </w:rPr>
        <w:t xml:space="preserve">
     6) вступление в законную силу обвинительного приговора суда или прекращение уголовного дела по не реабилитирующим основаниям. </w:t>
      </w:r>
      <w:r>
        <w:br/>
      </w:r>
      <w:r>
        <w:rPr>
          <w:rFonts w:ascii="Times New Roman"/>
          <w:b w:val="false"/>
          <w:i w:val="false"/>
          <w:color w:val="000000"/>
          <w:sz w:val="28"/>
        </w:rPr>
        <w:t>
</w:t>
      </w:r>
      <w:r>
        <w:rPr>
          <w:rFonts w:ascii="Times New Roman"/>
          <w:b w:val="false"/>
          <w:i w:val="false"/>
          <w:color w:val="000000"/>
          <w:sz w:val="28"/>
        </w:rPr>
        <w:t>
     15. Порядок прохождения службы в ОПС лицами рядового и начальствующего состава в военное время определяется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16. Ответственность сотрудников ОПС определяется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а также настоящим Положением. </w:t>
      </w:r>
      <w:r>
        <w:br/>
      </w:r>
      <w:r>
        <w:rPr>
          <w:rFonts w:ascii="Times New Roman"/>
          <w:b w:val="false"/>
          <w:i w:val="false"/>
          <w:color w:val="000000"/>
          <w:sz w:val="28"/>
        </w:rPr>
        <w:t>
</w:t>
      </w:r>
      <w:r>
        <w:rPr>
          <w:rFonts w:ascii="Times New Roman"/>
          <w:b w:val="false"/>
          <w:i w:val="false"/>
          <w:color w:val="000000"/>
          <w:sz w:val="28"/>
        </w:rPr>
        <w:t>
     17. Лица рядового и начальствующего состава принимают присягу по тексту, </w:t>
      </w:r>
      <w:r>
        <w:rPr>
          <w:rFonts w:ascii="Times New Roman"/>
          <w:b w:val="false"/>
          <w:i w:val="false"/>
          <w:color w:val="000000"/>
          <w:sz w:val="28"/>
        </w:rPr>
        <w:t xml:space="preserve">утвержденному </w:t>
      </w:r>
      <w:r>
        <w:rPr>
          <w:rFonts w:ascii="Times New Roman"/>
          <w:b w:val="false"/>
          <w:i w:val="false"/>
          <w:color w:val="000000"/>
          <w:sz w:val="28"/>
        </w:rPr>
        <w:t xml:space="preserve">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18. Денежное довольствие сотрудников ОПС устанавливается в </w:t>
      </w:r>
      <w:r>
        <w:rPr>
          <w:rFonts w:ascii="Times New Roman"/>
          <w:b w:val="false"/>
          <w:i w:val="false"/>
          <w:color w:val="000000"/>
          <w:sz w:val="28"/>
        </w:rPr>
        <w:t xml:space="preserve">порядке </w:t>
      </w:r>
      <w:r>
        <w:rPr>
          <w:rFonts w:ascii="Times New Roman"/>
          <w:b w:val="false"/>
          <w:i w:val="false"/>
          <w:color w:val="000000"/>
          <w:sz w:val="28"/>
        </w:rPr>
        <w:t>, </w:t>
      </w:r>
      <w:r>
        <w:rPr>
          <w:rFonts w:ascii="Times New Roman"/>
          <w:b w:val="false"/>
          <w:i w:val="false"/>
          <w:color w:val="000000"/>
          <w:sz w:val="28"/>
        </w:rPr>
        <w:t xml:space="preserve">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xml:space="preserve">
     Сотрудники ОПС обеспечиваются бесплатно форменным и специальным обмундированием, образцы и нормы положенности которого устанавливаются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19. Пенсионное обеспечение сотрудников ОПС осуществляется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о пенсионном обеспечении. </w:t>
      </w:r>
      <w:r>
        <w:br/>
      </w:r>
      <w:r>
        <w:rPr>
          <w:rFonts w:ascii="Times New Roman"/>
          <w:b w:val="false"/>
          <w:i w:val="false"/>
          <w:color w:val="000000"/>
          <w:sz w:val="28"/>
        </w:rPr>
        <w:t>
</w:t>
      </w:r>
      <w:r>
        <w:rPr>
          <w:rFonts w:ascii="Times New Roman"/>
          <w:b w:val="false"/>
          <w:i w:val="false"/>
          <w:color w:val="000000"/>
          <w:sz w:val="28"/>
        </w:rPr>
        <w:t>
     20. На лиц рядового и начальствующего состава, а также пенсионеров ОПС распространяется порядок медицинского и санаторно-курортного обслуживания, </w:t>
      </w:r>
      <w:r>
        <w:rPr>
          <w:rFonts w:ascii="Times New Roman"/>
          <w:b w:val="false"/>
          <w:i w:val="false"/>
          <w:color w:val="000000"/>
          <w:sz w:val="28"/>
        </w:rPr>
        <w:t xml:space="preserve">установленный </w:t>
      </w:r>
      <w:r>
        <w:rPr>
          <w:rFonts w:ascii="Times New Roman"/>
          <w:b w:val="false"/>
          <w:i w:val="false"/>
          <w:color w:val="000000"/>
          <w:sz w:val="28"/>
        </w:rPr>
        <w:t xml:space="preserve">для сотрудников органов внутренних дел. </w:t>
      </w:r>
      <w:r>
        <w:br/>
      </w:r>
      <w:r>
        <w:rPr>
          <w:rFonts w:ascii="Times New Roman"/>
          <w:b w:val="false"/>
          <w:i w:val="false"/>
          <w:color w:val="000000"/>
          <w:sz w:val="28"/>
        </w:rPr>
        <w:t>
     При отсутствии по месту службы или проживания лиц рядового и начальствующего состава медицинских организаций системы органов внутренних дел или при отсутствии в них соответствующих отделений, необходимых специалистов либо специального оборудования, а также в неотложных случаях медицинская помощь им оказывается в государственных организациях здравоохранения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Денежные выплаты лицам рядового и начальствующего состава, получившим увечье или заболевание при исполнении служебного долга или служебных обязанностей, производятся в соответствии с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 xml:space="preserve">P050212 </w:t>
      </w:r>
      <w:r>
        <w:br/>
      </w:r>
      <w:r>
        <w:rPr>
          <w:rFonts w:ascii="Times New Roman"/>
          <w:b w:val="false"/>
          <w:i w:val="false"/>
          <w:color w:val="000000"/>
          <w:sz w:val="28"/>
        </w:rPr>
        <w:t>
</w:t>
      </w:r>
      <w:r>
        <w:rPr>
          <w:rFonts w:ascii="Times New Roman"/>
          <w:b w:val="false"/>
          <w:i w:val="false"/>
          <w:color w:val="000000"/>
          <w:sz w:val="28"/>
        </w:rPr>
        <w:t xml:space="preserve">
     21. Время нахождения лиц рядового и начальствующего состава на службе в ОПС засчитывается в их общий и непрерывный трудовой стаж. </w:t>
      </w:r>
      <w:r>
        <w:br/>
      </w:r>
      <w:r>
        <w:rPr>
          <w:rFonts w:ascii="Times New Roman"/>
          <w:b w:val="false"/>
          <w:i w:val="false"/>
          <w:color w:val="000000"/>
          <w:sz w:val="28"/>
        </w:rPr>
        <w:t>
</w:t>
      </w:r>
      <w:r>
        <w:rPr>
          <w:rFonts w:ascii="Times New Roman"/>
          <w:b w:val="false"/>
          <w:i w:val="false"/>
          <w:color w:val="000000"/>
          <w:sz w:val="28"/>
        </w:rPr>
        <w:t>
     22. Продолжительность рабочего времени для лиц рядового и начальствующего состава устанавливается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о труде . </w:t>
      </w:r>
      <w:r>
        <w:br/>
      </w:r>
      <w:r>
        <w:rPr>
          <w:rFonts w:ascii="Times New Roman"/>
          <w:b w:val="false"/>
          <w:i w:val="false"/>
          <w:color w:val="000000"/>
          <w:sz w:val="28"/>
        </w:rPr>
        <w:t>
     В случае необходимости лица рядового и начальствующего состава могу привлекаться на службу сверх установленной продолжительности рабочего времени, а также в ночное время, в дни еженедельного отдыха и праздничные дни. За работу сверх установленной продолжительности рабочего времени и за работ в дни еженедельного отдыха и праздничные дни оплата производится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23. Внутренний распорядок в ОПС, а также учебном заведении (учебных подразделениях) устанавливается их руководителями. </w:t>
      </w:r>
      <w:r>
        <w:br/>
      </w:r>
      <w:r>
        <w:rPr>
          <w:rFonts w:ascii="Times New Roman"/>
          <w:b w:val="false"/>
          <w:i w:val="false"/>
          <w:color w:val="000000"/>
          <w:sz w:val="28"/>
        </w:rPr>
        <w:t>
</w:t>
      </w:r>
      <w:r>
        <w:rPr>
          <w:rFonts w:ascii="Times New Roman"/>
          <w:b w:val="false"/>
          <w:i w:val="false"/>
          <w:color w:val="000000"/>
          <w:sz w:val="28"/>
        </w:rPr>
        <w:t xml:space="preserve">
     24. Лицам рядового и начальствующего состава запрещается состоять в партиях, профессиональных союзах, выступать в поддержку какой-либо политической партии, организовывать забастовки и участвовать в их проведении, заниматься иной оплачиваемой деятельностью (кроме преподавательской, научной или иной творческой деятельности), осуществлять предпринимательскую деятельность, а также входить в состав руководящего органа или наблюдательного совета коммерческой организации. </w:t>
      </w:r>
      <w:r>
        <w:br/>
      </w:r>
      <w:r>
        <w:rPr>
          <w:rFonts w:ascii="Times New Roman"/>
          <w:b w:val="false"/>
          <w:i w:val="false"/>
          <w:color w:val="000000"/>
          <w:sz w:val="28"/>
        </w:rPr>
        <w:t xml:space="preserve">
     За нарушение указанных норм лица рядового и начальствующего состав несут дисциплинарную ответственность, вплоть до увольнения из ОПС, если иное не предусмотрено законодательством . </w:t>
      </w:r>
      <w:r>
        <w:br/>
      </w:r>
      <w:r>
        <w:rPr>
          <w:rFonts w:ascii="Times New Roman"/>
          <w:b w:val="false"/>
          <w:i w:val="false"/>
          <w:color w:val="000000"/>
          <w:sz w:val="28"/>
        </w:rPr>
        <w:t>
</w:t>
      </w:r>
      <w:r>
        <w:rPr>
          <w:rFonts w:ascii="Times New Roman"/>
          <w:b w:val="false"/>
          <w:i w:val="false"/>
          <w:color w:val="000000"/>
          <w:sz w:val="28"/>
        </w:rPr>
        <w:t xml:space="preserve">
     25. Лица рядового и начальствующего состава также несут ответственность: </w:t>
      </w:r>
      <w:r>
        <w:br/>
      </w:r>
      <w:r>
        <w:rPr>
          <w:rFonts w:ascii="Times New Roman"/>
          <w:b w:val="false"/>
          <w:i w:val="false"/>
          <w:color w:val="000000"/>
          <w:sz w:val="28"/>
        </w:rPr>
        <w:t xml:space="preserve">
     1) за нарушение служебной дисциплины, невыполнение функциональных обязанностей - в соответствии с настоящим Положением; </w:t>
      </w:r>
      <w:r>
        <w:br/>
      </w:r>
      <w:r>
        <w:rPr>
          <w:rFonts w:ascii="Times New Roman"/>
          <w:b w:val="false"/>
          <w:i w:val="false"/>
          <w:color w:val="000000"/>
          <w:sz w:val="28"/>
        </w:rPr>
        <w:t>
     2) за причинение материального ущерба, совершение административного правонарушения, преступления - </w:t>
      </w:r>
      <w:r>
        <w:rPr>
          <w:rFonts w:ascii="Times New Roman"/>
          <w:b w:val="false"/>
          <w:i w:val="false"/>
          <w:color w:val="000000"/>
          <w:sz w:val="28"/>
        </w:rPr>
        <w:t xml:space="preserve">материальную </w:t>
      </w:r>
      <w:r>
        <w:rPr>
          <w:rFonts w:ascii="Times New Roman"/>
          <w:b w:val="false"/>
          <w:i w:val="false"/>
          <w:color w:val="000000"/>
          <w:sz w:val="28"/>
        </w:rPr>
        <w:t>, </w:t>
      </w:r>
      <w:r>
        <w:rPr>
          <w:rFonts w:ascii="Times New Roman"/>
          <w:b w:val="false"/>
          <w:i w:val="false"/>
          <w:color w:val="000000"/>
          <w:sz w:val="28"/>
        </w:rPr>
        <w:t xml:space="preserve">административную </w:t>
      </w:r>
      <w:r>
        <w:rPr>
          <w:rFonts w:ascii="Times New Roman"/>
          <w:b w:val="false"/>
          <w:i w:val="false"/>
          <w:color w:val="000000"/>
          <w:sz w:val="28"/>
        </w:rPr>
        <w:t>и </w:t>
      </w:r>
      <w:r>
        <w:rPr>
          <w:rFonts w:ascii="Times New Roman"/>
          <w:b w:val="false"/>
          <w:i w:val="false"/>
          <w:color w:val="000000"/>
          <w:sz w:val="28"/>
        </w:rPr>
        <w:t xml:space="preserve">уголовную </w:t>
      </w:r>
      <w:r>
        <w:rPr>
          <w:rFonts w:ascii="Times New Roman"/>
          <w:b w:val="false"/>
          <w:i w:val="false"/>
          <w:color w:val="000000"/>
          <w:sz w:val="28"/>
        </w:rPr>
        <w:t xml:space="preserve">ответственность в соответствии с законодательством . </w:t>
      </w:r>
      <w:r>
        <w:br/>
      </w:r>
      <w:r>
        <w:rPr>
          <w:rFonts w:ascii="Times New Roman"/>
          <w:b w:val="false"/>
          <w:i w:val="false"/>
          <w:color w:val="000000"/>
          <w:sz w:val="28"/>
        </w:rPr>
        <w:t>
</w:t>
      </w:r>
      <w:r>
        <w:rPr>
          <w:rFonts w:ascii="Times New Roman"/>
          <w:b w:val="false"/>
          <w:i w:val="false"/>
          <w:color w:val="000000"/>
          <w:sz w:val="28"/>
        </w:rPr>
        <w:t xml:space="preserve">
     26. Лица рядового и начальствующего состава при выполнении возложенных на них обязанностей подчиняются только непосредственным и прямым начальникам. </w:t>
      </w:r>
      <w:r>
        <w:br/>
      </w:r>
      <w:r>
        <w:rPr>
          <w:rFonts w:ascii="Times New Roman"/>
          <w:b w:val="false"/>
          <w:i w:val="false"/>
          <w:color w:val="000000"/>
          <w:sz w:val="28"/>
        </w:rPr>
        <w:t xml:space="preserve">
     Непосредственные и прямые начальники обеспечивают подчиненным безопасные условия службы, предоставляют им реальные возможности для служебного роста, повышения уровня образования и культуры, физического развития, выполнения общественных обязанностей и отдыха. </w:t>
      </w:r>
      <w:r>
        <w:br/>
      </w:r>
      <w:r>
        <w:rPr>
          <w:rFonts w:ascii="Times New Roman"/>
          <w:b w:val="false"/>
          <w:i w:val="false"/>
          <w:color w:val="000000"/>
          <w:sz w:val="28"/>
        </w:rPr>
        <w:t>
</w:t>
      </w:r>
      <w:r>
        <w:rPr>
          <w:rFonts w:ascii="Times New Roman"/>
          <w:b w:val="false"/>
          <w:i w:val="false"/>
          <w:color w:val="000000"/>
          <w:sz w:val="28"/>
        </w:rPr>
        <w:t>
     27. Прямые начальники и другие должностные лица ОПС несут персональную ответственность за точное соблюдение требований настоящего Положения и других нормативных правовых актов по вопросам прохождения службы лицами рядового и начальствующего состава и работы с кадрами. Нарушенное право лиц рядового или начальствующего состава подлежит незамедлительному восстановлению, а должностные лица, по вине которых допущено такое нарушение, </w:t>
      </w:r>
      <w:r>
        <w:rPr>
          <w:rFonts w:ascii="Times New Roman"/>
          <w:b w:val="false"/>
          <w:i w:val="false"/>
          <w:color w:val="000000"/>
          <w:sz w:val="28"/>
        </w:rPr>
        <w:t xml:space="preserve">привлекаются </w:t>
      </w:r>
      <w:r>
        <w:rPr>
          <w:rFonts w:ascii="Times New Roman"/>
          <w:b w:val="false"/>
          <w:i w:val="false"/>
          <w:color w:val="000000"/>
          <w:sz w:val="28"/>
        </w:rPr>
        <w:t>к </w:t>
      </w:r>
      <w:r>
        <w:rPr>
          <w:rFonts w:ascii="Times New Roman"/>
          <w:b w:val="false"/>
          <w:i w:val="false"/>
          <w:color w:val="000000"/>
          <w:sz w:val="28"/>
        </w:rPr>
        <w:t xml:space="preserve">ответственности </w:t>
      </w:r>
      <w:r>
        <w:rPr>
          <w:rFonts w:ascii="Times New Roman"/>
          <w:b w:val="false"/>
          <w:i w:val="false"/>
          <w:color w:val="000000"/>
          <w:sz w:val="28"/>
        </w:rPr>
        <w:t>, в том числе в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случаях - с возмещением материального ущерба. </w:t>
      </w:r>
      <w:r>
        <w:br/>
      </w:r>
      <w:r>
        <w:rPr>
          <w:rFonts w:ascii="Times New Roman"/>
          <w:b w:val="false"/>
          <w:i w:val="false"/>
          <w:color w:val="000000"/>
          <w:sz w:val="28"/>
        </w:rPr>
        <w:t>
</w:t>
      </w:r>
      <w:r>
        <w:rPr>
          <w:rFonts w:ascii="Times New Roman"/>
          <w:b w:val="false"/>
          <w:i w:val="false"/>
          <w:color w:val="000000"/>
          <w:sz w:val="28"/>
        </w:rPr>
        <w:t>
     28. Лица рядового и начальствующего состава, незаконно уволенные со службы или пониженные в должности и звании, восстанавливаются в прежних или равнозначных должностях и званиях. Восстановление на службе (в должности и звании) лица производится не позднее месячного срока со дня его обращения. Время вынужденного прогула в связи с незаконным увольнением, понижением в должности и звании засчитывается в стаж службы в ОПС (в календарном исчислении) и в выслугу лет в специальном звании. Материальный ущерб за время вынужденного прогула выплачивается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xml:space="preserve">
     Основанием для восстановления на службе в ОПС, в должности, в специальном звании являются постановления органов следствия и дознания, прекращение дел по реабилитирующим основаниям, вступивший в законную силу оправдательный приговор, решение суда либо заключение по результатам служебной проверки, вынесенное начальниками, принимавшими решение об увольнении, понижении в должности или звании, им равными и выше. </w:t>
      </w:r>
      <w:r>
        <w:br/>
      </w:r>
      <w:r>
        <w:rPr>
          <w:rFonts w:ascii="Times New Roman"/>
          <w:b w:val="false"/>
          <w:i w:val="false"/>
          <w:color w:val="000000"/>
          <w:sz w:val="28"/>
        </w:rPr>
        <w:t>
</w:t>
      </w:r>
      <w:r>
        <w:rPr>
          <w:rFonts w:ascii="Times New Roman"/>
          <w:b w:val="false"/>
          <w:i w:val="false"/>
          <w:color w:val="000000"/>
          <w:sz w:val="28"/>
        </w:rPr>
        <w:t xml:space="preserve">
     29. К лицам рядового и начальствующего состава законодательство о труде применяется в той мере, в какой оно не противоречит Закону. </w:t>
      </w:r>
    </w:p>
    <w:bookmarkEnd w:id="4"/>
    <w:bookmarkStart w:name="z6" w:id="5"/>
    <w:p>
      <w:pPr>
        <w:spacing w:after="0"/>
        <w:ind w:left="0"/>
        <w:jc w:val="left"/>
      </w:pPr>
      <w:r>
        <w:rPr>
          <w:rFonts w:ascii="Times New Roman"/>
          <w:b/>
          <w:i w:val="false"/>
          <w:color w:val="000000"/>
        </w:rPr>
        <w:t xml:space="preserve"> 
2. Специальные звания </w:t>
      </w:r>
    </w:p>
    <w:bookmarkEnd w:id="5"/>
    <w:bookmarkStart w:name="z42" w:id="6"/>
    <w:p>
      <w:pPr>
        <w:spacing w:after="0"/>
        <w:ind w:left="0"/>
        <w:jc w:val="both"/>
      </w:pPr>
      <w:r>
        <w:rPr>
          <w:rFonts w:ascii="Times New Roman"/>
          <w:b w:val="false"/>
          <w:i w:val="false"/>
          <w:color w:val="000000"/>
          <w:sz w:val="28"/>
        </w:rPr>
        <w:t xml:space="preserve">
     30. Специальные звания рядового и начальствующего состава присваиваются лицам, принятым на службу (учебу) в ОПС, персонально, в последовательном порядке, с учетом квалификации, образования, выслуги лет и занимаемой штатной должности, а также других условий, предусмотренных настоящим Положением. </w:t>
      </w:r>
      <w:r>
        <w:br/>
      </w:r>
      <w:r>
        <w:rPr>
          <w:rFonts w:ascii="Times New Roman"/>
          <w:b w:val="false"/>
          <w:i w:val="false"/>
          <w:color w:val="000000"/>
          <w:sz w:val="28"/>
        </w:rPr>
        <w:t xml:space="preserve">
     В зависимости от последовательности присвоения специальные звания подразделяются на первые и очередные. При этом присвоение специального звания внутренней службы должно соответствовать специальному званию, предусмотренному по занимаемой должности. </w:t>
      </w:r>
      <w:r>
        <w:br/>
      </w:r>
      <w:r>
        <w:rPr>
          <w:rFonts w:ascii="Times New Roman"/>
          <w:b w:val="false"/>
          <w:i w:val="false"/>
          <w:color w:val="000000"/>
          <w:sz w:val="28"/>
        </w:rPr>
        <w:t xml:space="preserve">
     Специальные звания рядового и младшего начальствующего состава (первые и очередные) присваиваются начальниками, которым предоставлено право назначения на должности рядового и младшего начальствующего состава. </w:t>
      </w:r>
      <w:r>
        <w:br/>
      </w:r>
      <w:r>
        <w:rPr>
          <w:rFonts w:ascii="Times New Roman"/>
          <w:b w:val="false"/>
          <w:i w:val="false"/>
          <w:color w:val="000000"/>
          <w:sz w:val="28"/>
        </w:rPr>
        <w:t xml:space="preserve">
     Присвоение первых специальных званий среднего и старшего начальствующего состава и зачисление в кадры ОПС производится Министром. </w:t>
      </w:r>
      <w:r>
        <w:br/>
      </w:r>
      <w:r>
        <w:rPr>
          <w:rFonts w:ascii="Times New Roman"/>
          <w:b w:val="false"/>
          <w:i w:val="false"/>
          <w:color w:val="000000"/>
          <w:sz w:val="28"/>
        </w:rPr>
        <w:t>
</w:t>
      </w:r>
      <w:r>
        <w:rPr>
          <w:rFonts w:ascii="Times New Roman"/>
          <w:b w:val="false"/>
          <w:i w:val="false"/>
          <w:color w:val="000000"/>
          <w:sz w:val="28"/>
        </w:rPr>
        <w:t xml:space="preserve">
     31. Очередные специальные звания начальствующего состава присваиваются в последовательном порядке при соответствии очередного специального звания, предусмотренного по занимаемой штатной должности, и по истечении установленного срока выслуги в специальном звании, за исключением случаев, предусмотренных настоящим Положением. </w:t>
      </w:r>
      <w:r>
        <w:br/>
      </w:r>
      <w:r>
        <w:rPr>
          <w:rFonts w:ascii="Times New Roman"/>
          <w:b w:val="false"/>
          <w:i w:val="false"/>
          <w:color w:val="000000"/>
          <w:sz w:val="28"/>
        </w:rPr>
        <w:t xml:space="preserve">
     Начальник ОПС, необоснованно задержавший представление подчиненного к присвоению очередного специального звания, несет ответственность в дисциплинарном порядке. </w:t>
      </w:r>
      <w:r>
        <w:br/>
      </w:r>
      <w:r>
        <w:rPr>
          <w:rFonts w:ascii="Times New Roman"/>
          <w:b w:val="false"/>
          <w:i w:val="false"/>
          <w:color w:val="000000"/>
          <w:sz w:val="28"/>
        </w:rPr>
        <w:t xml:space="preserve">
     Запрещается устанавливать дополнительные условия присвоения очередных специальных званий, не предусмотренные настоящим Положением. </w:t>
      </w:r>
      <w:r>
        <w:br/>
      </w:r>
      <w:r>
        <w:rPr>
          <w:rFonts w:ascii="Times New Roman"/>
          <w:b w:val="false"/>
          <w:i w:val="false"/>
          <w:color w:val="000000"/>
          <w:sz w:val="28"/>
        </w:rPr>
        <w:t xml:space="preserve">
     Устанавливаются следующие сроки выслуги в специальных званиях рядового и младшего начальствующего состава: </w:t>
      </w:r>
      <w:r>
        <w:br/>
      </w:r>
      <w:r>
        <w:rPr>
          <w:rFonts w:ascii="Times New Roman"/>
          <w:b w:val="false"/>
          <w:i w:val="false"/>
          <w:color w:val="000000"/>
          <w:sz w:val="28"/>
        </w:rPr>
        <w:t xml:space="preserve">
     в звании рядового внутренней службы - 3 месяца; </w:t>
      </w:r>
      <w:r>
        <w:br/>
      </w:r>
      <w:r>
        <w:rPr>
          <w:rFonts w:ascii="Times New Roman"/>
          <w:b w:val="false"/>
          <w:i w:val="false"/>
          <w:color w:val="000000"/>
          <w:sz w:val="28"/>
        </w:rPr>
        <w:t xml:space="preserve">
     в звании младшего сержанта внутренней службы - 1 год; </w:t>
      </w:r>
      <w:r>
        <w:br/>
      </w:r>
      <w:r>
        <w:rPr>
          <w:rFonts w:ascii="Times New Roman"/>
          <w:b w:val="false"/>
          <w:i w:val="false"/>
          <w:color w:val="000000"/>
          <w:sz w:val="28"/>
        </w:rPr>
        <w:t xml:space="preserve">
     в звании сержанта внутренней службы - 2 года; </w:t>
      </w:r>
      <w:r>
        <w:br/>
      </w:r>
      <w:r>
        <w:rPr>
          <w:rFonts w:ascii="Times New Roman"/>
          <w:b w:val="false"/>
          <w:i w:val="false"/>
          <w:color w:val="000000"/>
          <w:sz w:val="28"/>
        </w:rPr>
        <w:t xml:space="preserve">
     в звании старшего сержанта внутренней службы - 3 года; </w:t>
      </w:r>
      <w:r>
        <w:br/>
      </w:r>
      <w:r>
        <w:rPr>
          <w:rFonts w:ascii="Times New Roman"/>
          <w:b w:val="false"/>
          <w:i w:val="false"/>
          <w:color w:val="000000"/>
          <w:sz w:val="28"/>
        </w:rPr>
        <w:t xml:space="preserve">
     в звании прапорщика внутренней службы - 5 лет. </w:t>
      </w:r>
      <w:r>
        <w:br/>
      </w:r>
      <w:r>
        <w:rPr>
          <w:rFonts w:ascii="Times New Roman"/>
          <w:b w:val="false"/>
          <w:i w:val="false"/>
          <w:color w:val="000000"/>
          <w:sz w:val="28"/>
        </w:rPr>
        <w:t xml:space="preserve">
     Сроки выслуги в званиях старшины внутренней службы, старшего прапорщика внутренней службы не устанавливаются. </w:t>
      </w:r>
      <w:r>
        <w:br/>
      </w:r>
      <w:r>
        <w:rPr>
          <w:rFonts w:ascii="Times New Roman"/>
          <w:b w:val="false"/>
          <w:i w:val="false"/>
          <w:color w:val="000000"/>
          <w:sz w:val="28"/>
        </w:rPr>
        <w:t>
</w:t>
      </w:r>
      <w:r>
        <w:rPr>
          <w:rFonts w:ascii="Times New Roman"/>
          <w:b w:val="false"/>
          <w:i w:val="false"/>
          <w:color w:val="000000"/>
          <w:sz w:val="28"/>
        </w:rPr>
        <w:t xml:space="preserve">
     32. Устанавливаются следующие сроки выслуги в специальных званиях среднего и старшего начальствующего состава: </w:t>
      </w:r>
      <w:r>
        <w:br/>
      </w:r>
      <w:r>
        <w:rPr>
          <w:rFonts w:ascii="Times New Roman"/>
          <w:b w:val="false"/>
          <w:i w:val="false"/>
          <w:color w:val="000000"/>
          <w:sz w:val="28"/>
        </w:rPr>
        <w:t xml:space="preserve">
     в звании младшего лейтенанта внутренней службы - 1 год; </w:t>
      </w:r>
      <w:r>
        <w:br/>
      </w:r>
      <w:r>
        <w:rPr>
          <w:rFonts w:ascii="Times New Roman"/>
          <w:b w:val="false"/>
          <w:i w:val="false"/>
          <w:color w:val="000000"/>
          <w:sz w:val="28"/>
        </w:rPr>
        <w:t xml:space="preserve">
     в звании лейтенанта внутренней службы - 2 года; </w:t>
      </w:r>
      <w:r>
        <w:br/>
      </w:r>
      <w:r>
        <w:rPr>
          <w:rFonts w:ascii="Times New Roman"/>
          <w:b w:val="false"/>
          <w:i w:val="false"/>
          <w:color w:val="000000"/>
          <w:sz w:val="28"/>
        </w:rPr>
        <w:t xml:space="preserve">
     в звании старшего лейтенанта внутренней службы - 3 года; </w:t>
      </w:r>
      <w:r>
        <w:br/>
      </w:r>
      <w:r>
        <w:rPr>
          <w:rFonts w:ascii="Times New Roman"/>
          <w:b w:val="false"/>
          <w:i w:val="false"/>
          <w:color w:val="000000"/>
          <w:sz w:val="28"/>
        </w:rPr>
        <w:t xml:space="preserve">
     в звании капитана внутренней службы - 3 года; </w:t>
      </w:r>
      <w:r>
        <w:br/>
      </w:r>
      <w:r>
        <w:rPr>
          <w:rFonts w:ascii="Times New Roman"/>
          <w:b w:val="false"/>
          <w:i w:val="false"/>
          <w:color w:val="000000"/>
          <w:sz w:val="28"/>
        </w:rPr>
        <w:t xml:space="preserve">
     в звании майора внутренней службы - 4 года; </w:t>
      </w:r>
      <w:r>
        <w:br/>
      </w:r>
      <w:r>
        <w:rPr>
          <w:rFonts w:ascii="Times New Roman"/>
          <w:b w:val="false"/>
          <w:i w:val="false"/>
          <w:color w:val="000000"/>
          <w:sz w:val="28"/>
        </w:rPr>
        <w:t xml:space="preserve">
     в звании подполковника внутренней службы - 5 лет. </w:t>
      </w:r>
      <w:r>
        <w:br/>
      </w:r>
      <w:r>
        <w:rPr>
          <w:rFonts w:ascii="Times New Roman"/>
          <w:b w:val="false"/>
          <w:i w:val="false"/>
          <w:color w:val="000000"/>
          <w:sz w:val="28"/>
        </w:rPr>
        <w:t xml:space="preserve">
     Для сотрудников, которым первое специальное звание лейтенанта внутренней службы присвоено по окончании высшего учебного заведения системы Министерства, а также других высших учебных заведений и которые проходят службу в ОПС по полученной в учебном заведении или родственной специальности, срок выслуги в звании лейтенанта внутренней службы устанавливается 1 год. </w:t>
      </w:r>
      <w:r>
        <w:br/>
      </w:r>
      <w:r>
        <w:rPr>
          <w:rFonts w:ascii="Times New Roman"/>
          <w:b w:val="false"/>
          <w:i w:val="false"/>
          <w:color w:val="000000"/>
          <w:sz w:val="28"/>
        </w:rPr>
        <w:t xml:space="preserve">
     Сроки выслуги в званиях полковника внутренней службы, а также высшего начальствующего состава не устанавливаются. </w:t>
      </w:r>
      <w:r>
        <w:br/>
      </w:r>
      <w:r>
        <w:rPr>
          <w:rFonts w:ascii="Times New Roman"/>
          <w:b w:val="false"/>
          <w:i w:val="false"/>
          <w:color w:val="000000"/>
          <w:sz w:val="28"/>
        </w:rPr>
        <w:t>
</w:t>
      </w:r>
      <w:r>
        <w:rPr>
          <w:rFonts w:ascii="Times New Roman"/>
          <w:b w:val="false"/>
          <w:i w:val="false"/>
          <w:color w:val="000000"/>
          <w:sz w:val="28"/>
        </w:rPr>
        <w:t xml:space="preserve">
     33. Первые специальные звания младшего лейтенанта внутренней службы присваиваются: </w:t>
      </w:r>
      <w:r>
        <w:br/>
      </w:r>
      <w:r>
        <w:rPr>
          <w:rFonts w:ascii="Times New Roman"/>
          <w:b w:val="false"/>
          <w:i w:val="false"/>
          <w:color w:val="000000"/>
          <w:sz w:val="28"/>
        </w:rPr>
        <w:t xml:space="preserve">
     сотрудникам, состоящим в должностях рядового и младшего начальствующего состава, окончившим специальные курсы ОПС по программе, утвержденной Министром, средние специальные учебные заведения других министерств и ведомств и назначенным на должности среднего начальствующего состава; </w:t>
      </w:r>
      <w:r>
        <w:br/>
      </w:r>
      <w:r>
        <w:rPr>
          <w:rFonts w:ascii="Times New Roman"/>
          <w:b w:val="false"/>
          <w:i w:val="false"/>
          <w:color w:val="000000"/>
          <w:sz w:val="28"/>
        </w:rPr>
        <w:t xml:space="preserve">
     сотрудникам, состоящим в должностях рядового или младшего начальствующего состава, обучающимся на последних курсах высших или средних специальных учебных заведений, а также имеющим незаконченное высшее образование (не ниже третьего курса) и назначенным на должности среднего начальствующего состава; </w:t>
      </w:r>
      <w:r>
        <w:br/>
      </w:r>
      <w:r>
        <w:rPr>
          <w:rFonts w:ascii="Times New Roman"/>
          <w:b w:val="false"/>
          <w:i w:val="false"/>
          <w:color w:val="000000"/>
          <w:sz w:val="28"/>
        </w:rPr>
        <w:t xml:space="preserve">
     гражданам, окончившим средние специальные учебные заведения других министерств и ведомств и назначенным на должности среднего начальствующего состава. </w:t>
      </w:r>
      <w:r>
        <w:br/>
      </w:r>
      <w:r>
        <w:rPr>
          <w:rFonts w:ascii="Times New Roman"/>
          <w:b w:val="false"/>
          <w:i w:val="false"/>
          <w:color w:val="000000"/>
          <w:sz w:val="28"/>
        </w:rPr>
        <w:t>
</w:t>
      </w:r>
      <w:r>
        <w:rPr>
          <w:rFonts w:ascii="Times New Roman"/>
          <w:b w:val="false"/>
          <w:i w:val="false"/>
          <w:color w:val="000000"/>
          <w:sz w:val="28"/>
        </w:rPr>
        <w:t xml:space="preserve">
     34. Специальные звания лейтенанта внутренней службы присваиваются: </w:t>
      </w:r>
      <w:r>
        <w:br/>
      </w:r>
      <w:r>
        <w:rPr>
          <w:rFonts w:ascii="Times New Roman"/>
          <w:b w:val="false"/>
          <w:i w:val="false"/>
          <w:color w:val="000000"/>
          <w:sz w:val="28"/>
        </w:rPr>
        <w:t xml:space="preserve">
     младшим лейтенантам внутренней службы по истечении установленного настоящим Положением срока выслуги в специальном звании, а окончившим высшие учебные заведения - независимо от срока выслуги в этом звании; </w:t>
      </w:r>
      <w:r>
        <w:br/>
      </w:r>
      <w:r>
        <w:rPr>
          <w:rFonts w:ascii="Times New Roman"/>
          <w:b w:val="false"/>
          <w:i w:val="false"/>
          <w:color w:val="000000"/>
          <w:sz w:val="28"/>
        </w:rPr>
        <w:t xml:space="preserve">
     сотрудникам, имеющим специальные звания рядового и младшего начальствующего состава, окончившим высшее учебное заведение системы Министерства и назначенным на должности среднего начальствующего состава; </w:t>
      </w:r>
      <w:r>
        <w:br/>
      </w:r>
      <w:r>
        <w:rPr>
          <w:rFonts w:ascii="Times New Roman"/>
          <w:b w:val="false"/>
          <w:i w:val="false"/>
          <w:color w:val="000000"/>
          <w:sz w:val="28"/>
        </w:rPr>
        <w:t xml:space="preserve">
     сотрудникам, окончившим по очной форме обучения высшее специальное учебное заведение системы Министерства, а также высшее или среднее учебное заведение Министерства внутренних дел Республики Казахстан; </w:t>
      </w:r>
      <w:r>
        <w:br/>
      </w:r>
      <w:r>
        <w:rPr>
          <w:rFonts w:ascii="Times New Roman"/>
          <w:b w:val="false"/>
          <w:i w:val="false"/>
          <w:color w:val="000000"/>
          <w:sz w:val="28"/>
        </w:rPr>
        <w:t xml:space="preserve">
     лицам, имеющим высшее образование и назначенным на должности среднего или старшего начальствующего состава. </w:t>
      </w:r>
      <w:r>
        <w:br/>
      </w:r>
      <w:r>
        <w:rPr>
          <w:rFonts w:ascii="Times New Roman"/>
          <w:b w:val="false"/>
          <w:i w:val="false"/>
          <w:color w:val="000000"/>
          <w:sz w:val="28"/>
        </w:rPr>
        <w:t>
</w:t>
      </w:r>
      <w:r>
        <w:rPr>
          <w:rFonts w:ascii="Times New Roman"/>
          <w:b w:val="false"/>
          <w:i w:val="false"/>
          <w:color w:val="000000"/>
          <w:sz w:val="28"/>
        </w:rPr>
        <w:t xml:space="preserve">
     35. Очередные специальные звания среднего и старшего начальствующего состава присваиваются: </w:t>
      </w:r>
      <w:r>
        <w:br/>
      </w:r>
      <w:r>
        <w:rPr>
          <w:rFonts w:ascii="Times New Roman"/>
          <w:b w:val="false"/>
          <w:i w:val="false"/>
          <w:color w:val="000000"/>
          <w:sz w:val="28"/>
        </w:rPr>
        <w:t xml:space="preserve">
     до майора внутренней службы включительно - начальниками территориальных органов и государственного учреждения и его филиалов в областях и городах Астане, Алматы; </w:t>
      </w:r>
      <w:r>
        <w:br/>
      </w:r>
      <w:r>
        <w:rPr>
          <w:rFonts w:ascii="Times New Roman"/>
          <w:b w:val="false"/>
          <w:i w:val="false"/>
          <w:color w:val="000000"/>
          <w:sz w:val="28"/>
        </w:rPr>
        <w:t xml:space="preserve">
     до полковника внутренней службы включительно Министром. </w:t>
      </w:r>
      <w:r>
        <w:br/>
      </w:r>
      <w:r>
        <w:rPr>
          <w:rFonts w:ascii="Times New Roman"/>
          <w:b w:val="false"/>
          <w:i w:val="false"/>
          <w:color w:val="000000"/>
          <w:sz w:val="28"/>
        </w:rPr>
        <w:t xml:space="preserve">
     Специальные звания высшего начальствующего состава присваиваются Президентом Республики Казахстан по представлению Министра. </w:t>
      </w:r>
      <w:r>
        <w:br/>
      </w:r>
      <w:r>
        <w:rPr>
          <w:rFonts w:ascii="Times New Roman"/>
          <w:b w:val="false"/>
          <w:i w:val="false"/>
          <w:color w:val="000000"/>
          <w:sz w:val="28"/>
        </w:rPr>
        <w:t>
</w:t>
      </w:r>
      <w:r>
        <w:rPr>
          <w:rFonts w:ascii="Times New Roman"/>
          <w:b w:val="false"/>
          <w:i w:val="false"/>
          <w:color w:val="000000"/>
          <w:sz w:val="28"/>
        </w:rPr>
        <w:t xml:space="preserve">
     36. Сотрудникам, перемещенным из одной службы (подразделения) в другую, для личного состава которой установлены иные специальные звания, такие звания присваиваются в порядке, предусмотренном пунктом 31 настоящего Положения. При этом новое специальное звание не должно быть ниже имеющегося у сотрудника специального звания. </w:t>
      </w:r>
      <w:r>
        <w:br/>
      </w:r>
      <w:r>
        <w:rPr>
          <w:rFonts w:ascii="Times New Roman"/>
          <w:b w:val="false"/>
          <w:i w:val="false"/>
          <w:color w:val="000000"/>
          <w:sz w:val="28"/>
        </w:rPr>
        <w:t>
</w:t>
      </w:r>
      <w:r>
        <w:rPr>
          <w:rFonts w:ascii="Times New Roman"/>
          <w:b w:val="false"/>
          <w:i w:val="false"/>
          <w:color w:val="000000"/>
          <w:sz w:val="28"/>
        </w:rPr>
        <w:t xml:space="preserve">
     37. Гражданину, состоящему в запасе Вооруженных Сил Республики Казахстан, после назначения его на должность начальствующего состава в ОПС присваивается специальное звание, соответствующее имеющемуся у него воинскому званию. </w:t>
      </w:r>
      <w:r>
        <w:br/>
      </w:r>
      <w:r>
        <w:rPr>
          <w:rFonts w:ascii="Times New Roman"/>
          <w:b w:val="false"/>
          <w:i w:val="false"/>
          <w:color w:val="000000"/>
          <w:sz w:val="28"/>
        </w:rPr>
        <w:t xml:space="preserve">
     При назначении офицеров запаса на должности среднего, старшего и высшего начальствующего состава первое специальное звание им может быть присвоено на одну ступень выше имеющихся у них воинских званий, если ко дню назначения на должность они выслужили в период прохождения военной службы и пребывания в запасе в присвоенных им воинских званиях установленные сроки. </w:t>
      </w:r>
      <w:r>
        <w:br/>
      </w:r>
      <w:r>
        <w:rPr>
          <w:rFonts w:ascii="Times New Roman"/>
          <w:b w:val="false"/>
          <w:i w:val="false"/>
          <w:color w:val="000000"/>
          <w:sz w:val="28"/>
        </w:rPr>
        <w:t xml:space="preserve">
     Офицерам запаса, принятым на должность старшего начальствующего состава, первое специальное звание может быть присвоено не выше звания майор внутренней службы, за исключением лиц, имеющих по запасу более высокое офицерское звание. </w:t>
      </w:r>
      <w:r>
        <w:br/>
      </w:r>
      <w:r>
        <w:rPr>
          <w:rFonts w:ascii="Times New Roman"/>
          <w:b w:val="false"/>
          <w:i w:val="false"/>
          <w:color w:val="000000"/>
          <w:sz w:val="28"/>
        </w:rPr>
        <w:t>
</w:t>
      </w:r>
      <w:r>
        <w:rPr>
          <w:rFonts w:ascii="Times New Roman"/>
          <w:b w:val="false"/>
          <w:i w:val="false"/>
          <w:color w:val="000000"/>
          <w:sz w:val="28"/>
        </w:rPr>
        <w:t xml:space="preserve">
     38. Очередное специальное звание начальствующего состава (до полковника внутренней службы включительно) может быть присвоено досрочно до истечения установленного срока выслуги в предыдущем звании или на одну ступень выше специального звания, предусмотренного по занимаемой штатной должности, в порядке поощрения за достижение высоких результатов в службе. </w:t>
      </w:r>
      <w:r>
        <w:br/>
      </w:r>
      <w:r>
        <w:rPr>
          <w:rFonts w:ascii="Times New Roman"/>
          <w:b w:val="false"/>
          <w:i w:val="false"/>
          <w:color w:val="000000"/>
          <w:sz w:val="28"/>
        </w:rPr>
        <w:t xml:space="preserve">
     Досрочно специальные звания присваиваются по истечении не менее половины установленных сроков выслуги в специальном звании. </w:t>
      </w:r>
      <w:r>
        <w:br/>
      </w:r>
      <w:r>
        <w:rPr>
          <w:rFonts w:ascii="Times New Roman"/>
          <w:b w:val="false"/>
          <w:i w:val="false"/>
          <w:color w:val="000000"/>
          <w:sz w:val="28"/>
        </w:rPr>
        <w:t xml:space="preserve">
     Очередное специальное звание на одну ступень выше специального звания, предусмотренного занимаемой штатной должностью, может присваиваться: </w:t>
      </w:r>
      <w:r>
        <w:br/>
      </w:r>
      <w:r>
        <w:rPr>
          <w:rFonts w:ascii="Times New Roman"/>
          <w:b w:val="false"/>
          <w:i w:val="false"/>
          <w:color w:val="000000"/>
          <w:sz w:val="28"/>
        </w:rPr>
        <w:t xml:space="preserve">
     по истечении установленного срока выслуги в специальном звании лицам начальствующего состава, имеющим ученую степень или ученое звание, при этом занимающим штатную должность в учебном заведении; </w:t>
      </w:r>
      <w:r>
        <w:br/>
      </w:r>
      <w:r>
        <w:rPr>
          <w:rFonts w:ascii="Times New Roman"/>
          <w:b w:val="false"/>
          <w:i w:val="false"/>
          <w:color w:val="000000"/>
          <w:sz w:val="28"/>
        </w:rPr>
        <w:t xml:space="preserve">
     по истечении не менее двух установленных сроков выслуги в предыдущем специальном звании - остальным категориям начальствующего состава. </w:t>
      </w:r>
      <w:r>
        <w:br/>
      </w:r>
      <w:r>
        <w:rPr>
          <w:rFonts w:ascii="Times New Roman"/>
          <w:b w:val="false"/>
          <w:i w:val="false"/>
          <w:color w:val="000000"/>
          <w:sz w:val="28"/>
        </w:rPr>
        <w:t xml:space="preserve">
     Присвоение специальных званий досрочно либо на одну ступень выше специального звания, предусмотренного занимаемой штатной должностью, производится один раз за весь период службы в ОПС. </w:t>
      </w:r>
      <w:r>
        <w:br/>
      </w:r>
      <w:r>
        <w:rPr>
          <w:rFonts w:ascii="Times New Roman"/>
          <w:b w:val="false"/>
          <w:i w:val="false"/>
          <w:color w:val="000000"/>
          <w:sz w:val="28"/>
        </w:rPr>
        <w:t xml:space="preserve">
     При этом специальные звания младшего начальствующего состава присваиваются начальниками, которым предоставлено право назначения на должности младшего начальствующего состава, а среднего и старшего начальствующего состава - Министром. </w:t>
      </w:r>
      <w:r>
        <w:br/>
      </w:r>
      <w:r>
        <w:rPr>
          <w:rFonts w:ascii="Times New Roman"/>
          <w:b w:val="false"/>
          <w:i w:val="false"/>
          <w:color w:val="000000"/>
          <w:sz w:val="28"/>
        </w:rPr>
        <w:t>
</w:t>
      </w:r>
      <w:r>
        <w:rPr>
          <w:rFonts w:ascii="Times New Roman"/>
          <w:b w:val="false"/>
          <w:i w:val="false"/>
          <w:color w:val="000000"/>
          <w:sz w:val="28"/>
        </w:rPr>
        <w:t xml:space="preserve">
     39. Срок выслуги в специальном звании исчисляется со дня подписания приказа о присвоении этого звания. </w:t>
      </w:r>
      <w:r>
        <w:br/>
      </w:r>
      <w:r>
        <w:rPr>
          <w:rFonts w:ascii="Times New Roman"/>
          <w:b w:val="false"/>
          <w:i w:val="false"/>
          <w:color w:val="000000"/>
          <w:sz w:val="28"/>
        </w:rPr>
        <w:t xml:space="preserve">
     При неправомерной задержке присвоения специального звания срок выслуги в специальном звании исчисляется с момента окончания срока выслуги в предыдущем специальном звании. </w:t>
      </w:r>
      <w:r>
        <w:br/>
      </w:r>
      <w:r>
        <w:rPr>
          <w:rFonts w:ascii="Times New Roman"/>
          <w:b w:val="false"/>
          <w:i w:val="false"/>
          <w:color w:val="000000"/>
          <w:sz w:val="28"/>
        </w:rPr>
        <w:t xml:space="preserve">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 </w:t>
      </w:r>
      <w:r>
        <w:br/>
      </w:r>
      <w:r>
        <w:rPr>
          <w:rFonts w:ascii="Times New Roman"/>
          <w:b w:val="false"/>
          <w:i w:val="false"/>
          <w:color w:val="000000"/>
          <w:sz w:val="28"/>
        </w:rPr>
        <w:t>
</w:t>
      </w:r>
      <w:r>
        <w:rPr>
          <w:rFonts w:ascii="Times New Roman"/>
          <w:b w:val="false"/>
          <w:i w:val="false"/>
          <w:color w:val="000000"/>
          <w:sz w:val="28"/>
        </w:rPr>
        <w:t xml:space="preserve">
     40. Представление к присвоению очередных специальных званий сотрудников, находящихся в распоряжении соответствующего ОПС или имеющих дисциплинарное взыскание, а также в отношении которых возбуждено уголовное дело или проводится служебная проверка по фактам нарушения служебной дисциплины, не производится соответственно до назначения на должность, снятия дисциплинарного взыскания, прекращения уголовного дела по реабилитирующим основаниям или до окончания служебной проверки. </w:t>
      </w:r>
      <w:r>
        <w:br/>
      </w:r>
      <w:r>
        <w:rPr>
          <w:rFonts w:ascii="Times New Roman"/>
          <w:b w:val="false"/>
          <w:i w:val="false"/>
          <w:color w:val="000000"/>
          <w:sz w:val="28"/>
        </w:rPr>
        <w:t xml:space="preserve">
     В случае вынесения решения о неправомерности наложения дисциплинарного взыскания или прекращения уголовного дела по реабилитирующим основаниям очередное специальное звание лицам рядового и начальствующего состава присваивается с момента наступления срока его присвоения, при соответствии очередного специального звания званию по занимаемой штатной должности. </w:t>
      </w:r>
      <w:r>
        <w:br/>
      </w:r>
      <w:r>
        <w:rPr>
          <w:rFonts w:ascii="Times New Roman"/>
          <w:b w:val="false"/>
          <w:i w:val="false"/>
          <w:color w:val="000000"/>
          <w:sz w:val="28"/>
        </w:rPr>
        <w:t>
</w:t>
      </w:r>
      <w:r>
        <w:rPr>
          <w:rFonts w:ascii="Times New Roman"/>
          <w:b w:val="false"/>
          <w:i w:val="false"/>
          <w:color w:val="000000"/>
          <w:sz w:val="28"/>
        </w:rPr>
        <w:t xml:space="preserve">
     41. Сотрудники могут быть лишены специальных званий по обвинительному приговору суда, вступившему в законную силу: </w:t>
      </w:r>
      <w:r>
        <w:br/>
      </w:r>
      <w:r>
        <w:rPr>
          <w:rFonts w:ascii="Times New Roman"/>
          <w:b w:val="false"/>
          <w:i w:val="false"/>
          <w:color w:val="000000"/>
          <w:sz w:val="28"/>
        </w:rPr>
        <w:t xml:space="preserve">
     младшего начальствующего состава - начальниками, которым предоставлено право присвоения специального звания младшего начальствующего состава; </w:t>
      </w:r>
      <w:r>
        <w:br/>
      </w:r>
      <w:r>
        <w:rPr>
          <w:rFonts w:ascii="Times New Roman"/>
          <w:b w:val="false"/>
          <w:i w:val="false"/>
          <w:color w:val="000000"/>
          <w:sz w:val="28"/>
        </w:rPr>
        <w:t xml:space="preserve">
     среднего и старшего начальствующего состава - Министром; </w:t>
      </w:r>
      <w:r>
        <w:br/>
      </w:r>
      <w:r>
        <w:rPr>
          <w:rFonts w:ascii="Times New Roman"/>
          <w:b w:val="false"/>
          <w:i w:val="false"/>
          <w:color w:val="000000"/>
          <w:sz w:val="28"/>
        </w:rPr>
        <w:t>
     высшего начальствующего состава -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42. В случаях незаконного лишения специального звания решение о восстановлении в прежнем звании в соответствии с постановлением судебных органов принимается должностными лицами, принявшими решение о лишении специального звания. </w:t>
      </w:r>
      <w:r>
        <w:br/>
      </w:r>
      <w:r>
        <w:rPr>
          <w:rFonts w:ascii="Times New Roman"/>
          <w:b w:val="false"/>
          <w:i w:val="false"/>
          <w:color w:val="000000"/>
          <w:sz w:val="28"/>
        </w:rPr>
        <w:t xml:space="preserve">
     Период незаконного лишения специального звания входит в срок выслуги в восстановленном специальном звании. Лицам, незаконно лишенным специального звания, в полном объеме возмещается материальный ущерб. </w:t>
      </w:r>
    </w:p>
    <w:bookmarkEnd w:id="6"/>
    <w:bookmarkStart w:name="z7" w:id="7"/>
    <w:p>
      <w:pPr>
        <w:spacing w:after="0"/>
        <w:ind w:left="0"/>
        <w:jc w:val="left"/>
      </w:pPr>
      <w:r>
        <w:rPr>
          <w:rFonts w:ascii="Times New Roman"/>
          <w:b/>
          <w:i w:val="false"/>
          <w:color w:val="000000"/>
        </w:rPr>
        <w:t xml:space="preserve"> 
3. Назначение на должность, перемещение и продвижение по службе </w:t>
      </w:r>
    </w:p>
    <w:bookmarkEnd w:id="7"/>
    <w:bookmarkStart w:name="z55" w:id="8"/>
    <w:p>
      <w:pPr>
        <w:spacing w:after="0"/>
        <w:ind w:left="0"/>
        <w:jc w:val="both"/>
      </w:pPr>
      <w:r>
        <w:rPr>
          <w:rFonts w:ascii="Times New Roman"/>
          <w:b w:val="false"/>
          <w:i w:val="false"/>
          <w:color w:val="000000"/>
          <w:sz w:val="28"/>
        </w:rPr>
        <w:t xml:space="preserve">
     43. Назначение на должность, перемещение и продвижение по службе производятся прямыми начальниками в соответствии с предоставленными им правами при соблюдении следующих условий: </w:t>
      </w:r>
      <w:r>
        <w:br/>
      </w:r>
      <w:r>
        <w:rPr>
          <w:rFonts w:ascii="Times New Roman"/>
          <w:b w:val="false"/>
          <w:i w:val="false"/>
          <w:color w:val="000000"/>
          <w:sz w:val="28"/>
        </w:rPr>
        <w:t xml:space="preserve">
     1) при назначении на должность и перемещении по службе лиц рядового и начальствующего состава обеспечивается использование их по основной или родственной специальности либо в соответствии с имеющимся опытом, а при необходимости использования на должностях по новой для них специальности назначению предшествует переподготовка на соответствующих курсах (сборах); </w:t>
      </w:r>
      <w:r>
        <w:br/>
      </w:r>
      <w:r>
        <w:rPr>
          <w:rFonts w:ascii="Times New Roman"/>
          <w:b w:val="false"/>
          <w:i w:val="false"/>
          <w:color w:val="000000"/>
          <w:sz w:val="28"/>
        </w:rPr>
        <w:t xml:space="preserve">
     2) непрерывный срок временного исполнения обязанностей по вакантной должности не должен превышать двух месяцев, а по не вакантной - четырех. </w:t>
      </w:r>
      <w:r>
        <w:br/>
      </w:r>
      <w:r>
        <w:rPr>
          <w:rFonts w:ascii="Times New Roman"/>
          <w:b w:val="false"/>
          <w:i w:val="false"/>
          <w:color w:val="000000"/>
          <w:sz w:val="28"/>
        </w:rPr>
        <w:t xml:space="preserve">
     Сотрудникам, занимающим штатные должности, на которых в установленном порядке возложено временное исполнение обязанностей по другим должностям с освобождением от основных обязанностей, оплата производится в следующем порядке: </w:t>
      </w:r>
      <w:r>
        <w:br/>
      </w:r>
      <w:r>
        <w:rPr>
          <w:rFonts w:ascii="Times New Roman"/>
          <w:b w:val="false"/>
          <w:i w:val="false"/>
          <w:color w:val="000000"/>
          <w:sz w:val="28"/>
        </w:rPr>
        <w:t xml:space="preserve">
     при временном исполнении обязанностей по должности отсутствующего сотрудника с более высоким окладом и распорядительными функциями в том же органе замещающему сотруднику должностной оклад определяется путем умножения соответствующего коэффициента по должности замещаемого сотрудника и стажа службы замещающего сотрудника на размер базового должностного оклада. Должностной оклад выплачивается с первого дня заместительства, но не более четырех месяцев по не вакантной должности; </w:t>
      </w:r>
      <w:r>
        <w:br/>
      </w:r>
      <w:r>
        <w:rPr>
          <w:rFonts w:ascii="Times New Roman"/>
          <w:b w:val="false"/>
          <w:i w:val="false"/>
          <w:color w:val="000000"/>
          <w:sz w:val="28"/>
        </w:rPr>
        <w:t xml:space="preserve">
     штатным заместителям (помощникам) независимо от их служебных обязанностей, по не вакантным должностям своих непосредственных начальников выплата денежного довольствия производится по их основной, а не временно исполняемой должности; </w:t>
      </w:r>
      <w:r>
        <w:br/>
      </w:r>
      <w:r>
        <w:rPr>
          <w:rFonts w:ascii="Times New Roman"/>
          <w:b w:val="false"/>
          <w:i w:val="false"/>
          <w:color w:val="000000"/>
          <w:sz w:val="28"/>
        </w:rPr>
        <w:t xml:space="preserve">
     при временном исполнении обязанностей по вакантной должности руководителя, в том числе и заместителями, оплата производится исходя из коэффициента по вакантной должности, но не более двух месяцев, далее принимается решение об их назначении на данную должность или освобождении от исполнения обязанностей по вакантной должности. </w:t>
      </w:r>
      <w:r>
        <w:br/>
      </w:r>
      <w:r>
        <w:rPr>
          <w:rFonts w:ascii="Times New Roman"/>
          <w:b w:val="false"/>
          <w:i w:val="false"/>
          <w:color w:val="000000"/>
          <w:sz w:val="28"/>
        </w:rPr>
        <w:t xml:space="preserve">
     Назначение исполняющим обязанности по должности оформляется приказом начальника, которому предоставлено право назначения сотрудников на должности и их перемещения. </w:t>
      </w:r>
      <w:r>
        <w:br/>
      </w:r>
      <w:r>
        <w:rPr>
          <w:rFonts w:ascii="Times New Roman"/>
          <w:b w:val="false"/>
          <w:i w:val="false"/>
          <w:color w:val="000000"/>
          <w:sz w:val="28"/>
        </w:rPr>
        <w:t xml:space="preserve">
     Оплата за временное исполнение обязанностей по не вакантным должностям руководителей производится только в том случае, если лицо, постоянно занимающее данную должность, а также его штатные заместители или помощники (независимо от их служебных обязанностей) убыли из подразделения (на излечение, в отпуск, в служебную командировку, на обучение и т.д.). </w:t>
      </w:r>
      <w:r>
        <w:br/>
      </w:r>
      <w:r>
        <w:rPr>
          <w:rFonts w:ascii="Times New Roman"/>
          <w:b w:val="false"/>
          <w:i w:val="false"/>
          <w:color w:val="000000"/>
          <w:sz w:val="28"/>
        </w:rPr>
        <w:t xml:space="preserve">
     За время нахождения сотрудников, назначенных временно исполнять обязанности, в отпуске, служебной командировке, не связанной с исполнением обязанностей по временно исполняемой должности, на обучении, излечении в лечебных учреждениях, освобожденным от служебных обязанностей по болезни, выплачиваются должностные оклады только по основным должностям. </w:t>
      </w:r>
      <w:r>
        <w:br/>
      </w:r>
      <w:r>
        <w:rPr>
          <w:rFonts w:ascii="Times New Roman"/>
          <w:b w:val="false"/>
          <w:i w:val="false"/>
          <w:color w:val="000000"/>
          <w:sz w:val="28"/>
        </w:rPr>
        <w:t xml:space="preserve">
     Сотрудникам, состоящим в распоряжении ОПС, должностные оклады по временно исполняемым не вакантным должностям не выплачиваются. </w:t>
      </w:r>
      <w:r>
        <w:br/>
      </w:r>
      <w:r>
        <w:rPr>
          <w:rFonts w:ascii="Times New Roman"/>
          <w:b w:val="false"/>
          <w:i w:val="false"/>
          <w:color w:val="000000"/>
          <w:sz w:val="28"/>
        </w:rPr>
        <w:t xml:space="preserve">
     3) при проведении организационно-штатных мероприятий лица начальствующего состава могут зачисляться в распоряжение ОПС на срок не более 15 дней. </w:t>
      </w:r>
      <w:r>
        <w:br/>
      </w:r>
      <w:r>
        <w:rPr>
          <w:rFonts w:ascii="Times New Roman"/>
          <w:b w:val="false"/>
          <w:i w:val="false"/>
          <w:color w:val="000000"/>
          <w:sz w:val="28"/>
        </w:rPr>
        <w:t xml:space="preserve">
     В исключительных случаях, вызванных особыми обстоятельствами, пребывание в распоряжении свыше 15 дней, но не более двух месяцев, допускается с разрешения Министра. </w:t>
      </w:r>
      <w:r>
        <w:br/>
      </w:r>
      <w:r>
        <w:rPr>
          <w:rFonts w:ascii="Times New Roman"/>
          <w:b w:val="false"/>
          <w:i w:val="false"/>
          <w:color w:val="000000"/>
          <w:sz w:val="28"/>
        </w:rPr>
        <w:t xml:space="preserve">
     В срок пребывания в распоряжении не засчитывается период нахождения лиц рядового и начальствующего состава в установленных настоящим Положением отпусках, на лечении (обследовании по направлению военно-врачебной комиссии) в лечебных учреждениях; время нахождения в пути следования от места прежней службы до места дислокации соответствующего ОПС; время нахождения на учебно-экзаменационных сессиях заочных, вечерних отделений высших и средних специальных учебных заведений; время нахождения под арестом в связи с привлечением к уголовной ответственности, в случаях прекращения уголовного дела или вынесения оправдательного приговора, с момента нахождения под арестом и по день освобождения включительно; </w:t>
      </w:r>
      <w:r>
        <w:br/>
      </w:r>
      <w:r>
        <w:rPr>
          <w:rFonts w:ascii="Times New Roman"/>
          <w:b w:val="false"/>
          <w:i w:val="false"/>
          <w:color w:val="000000"/>
          <w:sz w:val="28"/>
        </w:rPr>
        <w:t xml:space="preserve">
     Сотрудникам, освобожденным от занимаемых должностей и находящимся в распоряжении, не использовавшим очередной отпуск, в случаях задержки решения вопроса об их дальнейшем использовании на службе, как правило, должен предоставляться неиспользованный отпуск. За время очередного отпуска денежное содержание им выплачивается в размере, получаемом по основной должности ко дню зачисления в распоряжение, независимо от срока пребывания в распоряжении. </w:t>
      </w:r>
      <w:r>
        <w:br/>
      </w:r>
      <w:r>
        <w:rPr>
          <w:rFonts w:ascii="Times New Roman"/>
          <w:b w:val="false"/>
          <w:i w:val="false"/>
          <w:color w:val="000000"/>
          <w:sz w:val="28"/>
        </w:rPr>
        <w:t xml:space="preserve">
     4) перемещение по службе лиц рядового и начальствующего состава осуществляется, как правило, без зачисления их в распоряжение соответствующего ОПС. Назначение на должность лиц, состоящих в распоряжении соответствующего органа, производится не позднее двух месяцев со дня освобождения от должности. Порядок использования на службе находящихся в распоряжении ОПС указанных лиц определяется руководителем подразделения, в котором состоит сотрудник. </w:t>
      </w:r>
      <w:r>
        <w:br/>
      </w:r>
      <w:r>
        <w:rPr>
          <w:rFonts w:ascii="Times New Roman"/>
          <w:b w:val="false"/>
          <w:i w:val="false"/>
          <w:color w:val="000000"/>
          <w:sz w:val="28"/>
        </w:rPr>
        <w:t xml:space="preserve">
     Сотрудникам ОПС за время нахождения в распоряжении соответствующих органов государственной противопожарной службы в соответствии с подпунктом 3) пункта 43 настоящего Положения, денежное содержание со дня освобождения от штатной должности выплачивается в размере должностного оклада по последней основной должности и доплаты за специальное звание, им также выплачивается денежная компенсация на содержание жилища и коммунальные услуги в случае, если до зачисления в распоряжение они получали такую компенсацию. </w:t>
      </w:r>
      <w:r>
        <w:br/>
      </w:r>
      <w:r>
        <w:rPr>
          <w:rFonts w:ascii="Times New Roman"/>
          <w:b w:val="false"/>
          <w:i w:val="false"/>
          <w:color w:val="000000"/>
          <w:sz w:val="28"/>
        </w:rPr>
        <w:t xml:space="preserve">
     5) при необходимости срочного замещения вакантной должности прямому начальнику - от начальника территориального органа и государственного учреждения государственной противопожарной службы и его филиалов в областях, городах Астане, Алматы и выше - разрешается с согласия начальника, имеющего право назначения на эту должность, временно назначать лицо начальствующего состава на данную должность на срок не более одного месяца; </w:t>
      </w:r>
      <w:r>
        <w:br/>
      </w:r>
      <w:r>
        <w:rPr>
          <w:rFonts w:ascii="Times New Roman"/>
          <w:b w:val="false"/>
          <w:i w:val="false"/>
          <w:color w:val="000000"/>
          <w:sz w:val="28"/>
        </w:rPr>
        <w:t xml:space="preserve">
     6) при необходимости срочного перемещения лиц среднего, старшего и высшего начальствующего состава на другие должности, а также в другую местность решение об этом, с их согласия, принимают соответствующие прямые начальники с учетом подготовки и опыта службы этих лиц, а также отсутствия у них и членов их семей медицинских противопоказаний; </w:t>
      </w:r>
      <w:r>
        <w:br/>
      </w:r>
      <w:r>
        <w:rPr>
          <w:rFonts w:ascii="Times New Roman"/>
          <w:b w:val="false"/>
          <w:i w:val="false"/>
          <w:color w:val="000000"/>
          <w:sz w:val="28"/>
        </w:rPr>
        <w:t xml:space="preserve">
     7) перемещение по службе в другую местность лиц начальствующего состава, не достигших установленных пунктом 11 настоящего Положения предельных возрастов состояния на службе, признанных годными к военной службе или годными к службе вне строя в мирное время, но нуждающихся по состоянию своего здоровья или по состоянию здоровья членов их семей в изменении места службы (жительства), производится по разрешению соответствующих начальников на основании заключения военно-врачебной комиссии.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43 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44. Перемещение по службе лиц рядового и младшего начальствующего состава производится: </w:t>
      </w:r>
      <w:r>
        <w:br/>
      </w:r>
      <w:r>
        <w:rPr>
          <w:rFonts w:ascii="Times New Roman"/>
          <w:b w:val="false"/>
          <w:i w:val="false"/>
          <w:color w:val="000000"/>
          <w:sz w:val="28"/>
        </w:rPr>
        <w:t xml:space="preserve">
     1) на вышестоящие должности - в порядке продвижения по службе; </w:t>
      </w:r>
      <w:r>
        <w:br/>
      </w:r>
      <w:r>
        <w:rPr>
          <w:rFonts w:ascii="Times New Roman"/>
          <w:b w:val="false"/>
          <w:i w:val="false"/>
          <w:color w:val="000000"/>
          <w:sz w:val="28"/>
        </w:rPr>
        <w:t xml:space="preserve">
     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состоянию здоровья или возрасту; </w:t>
      </w:r>
      <w:r>
        <w:br/>
      </w:r>
      <w:r>
        <w:rPr>
          <w:rFonts w:ascii="Times New Roman"/>
          <w:b w:val="false"/>
          <w:i w:val="false"/>
          <w:color w:val="000000"/>
          <w:sz w:val="28"/>
        </w:rPr>
        <w:t xml:space="preserve">
     3) в связи с поступлением на учебу в учебное заведение системы Министерства с освобождением от занимаемой штатной должности, а также при назначении на должность после окончания учебного заведения; </w:t>
      </w:r>
      <w:r>
        <w:br/>
      </w:r>
      <w:r>
        <w:rPr>
          <w:rFonts w:ascii="Times New Roman"/>
          <w:b w:val="false"/>
          <w:i w:val="false"/>
          <w:color w:val="000000"/>
          <w:sz w:val="28"/>
        </w:rPr>
        <w:t xml:space="preserve">
     4) на нижестоящие должности: </w:t>
      </w:r>
      <w:r>
        <w:br/>
      </w:r>
      <w:r>
        <w:rPr>
          <w:rFonts w:ascii="Times New Roman"/>
          <w:b w:val="false"/>
          <w:i w:val="false"/>
          <w:color w:val="000000"/>
          <w:sz w:val="28"/>
        </w:rPr>
        <w:t xml:space="preserve">
     при сокращении штатов или реорганизации ОПС в случае невозможности перемещения этих лиц на равнозначные должности и с их согласия; </w:t>
      </w:r>
      <w:r>
        <w:br/>
      </w:r>
      <w:r>
        <w:rPr>
          <w:rFonts w:ascii="Times New Roman"/>
          <w:b w:val="false"/>
          <w:i w:val="false"/>
          <w:color w:val="000000"/>
          <w:sz w:val="28"/>
        </w:rPr>
        <w:t xml:space="preserve">
     по состоянию здоровья - на основании заключения (постановления) военно-врачебной комиссии и с их согласия; </w:t>
      </w:r>
      <w:r>
        <w:br/>
      </w:r>
      <w:r>
        <w:rPr>
          <w:rFonts w:ascii="Times New Roman"/>
          <w:b w:val="false"/>
          <w:i w:val="false"/>
          <w:color w:val="000000"/>
          <w:sz w:val="28"/>
        </w:rPr>
        <w:t xml:space="preserve">
     в порядке дисциплинарного взыскания; </w:t>
      </w:r>
      <w:r>
        <w:br/>
      </w:r>
      <w:r>
        <w:rPr>
          <w:rFonts w:ascii="Times New Roman"/>
          <w:b w:val="false"/>
          <w:i w:val="false"/>
          <w:color w:val="000000"/>
          <w:sz w:val="28"/>
        </w:rPr>
        <w:t xml:space="preserve">
     по личной просьбе. </w:t>
      </w:r>
      <w:r>
        <w:br/>
      </w:r>
      <w:r>
        <w:rPr>
          <w:rFonts w:ascii="Times New Roman"/>
          <w:b w:val="false"/>
          <w:i w:val="false"/>
          <w:color w:val="000000"/>
          <w:sz w:val="28"/>
        </w:rPr>
        <w:t>
</w:t>
      </w:r>
      <w:r>
        <w:rPr>
          <w:rFonts w:ascii="Times New Roman"/>
          <w:b w:val="false"/>
          <w:i w:val="false"/>
          <w:color w:val="000000"/>
          <w:sz w:val="28"/>
        </w:rPr>
        <w:t xml:space="preserve">
     45. Перемещение по службе лиц среднего, старшего и высшего начальствующего состава производится: </w:t>
      </w:r>
      <w:r>
        <w:br/>
      </w:r>
      <w:r>
        <w:rPr>
          <w:rFonts w:ascii="Times New Roman"/>
          <w:b w:val="false"/>
          <w:i w:val="false"/>
          <w:color w:val="000000"/>
          <w:sz w:val="28"/>
        </w:rPr>
        <w:t xml:space="preserve">
     1) на вышестоящие должности - в порядке продвижения по службе; </w:t>
      </w:r>
      <w:r>
        <w:br/>
      </w:r>
      <w:r>
        <w:rPr>
          <w:rFonts w:ascii="Times New Roman"/>
          <w:b w:val="false"/>
          <w:i w:val="false"/>
          <w:color w:val="000000"/>
          <w:sz w:val="28"/>
        </w:rPr>
        <w:t xml:space="preserve">
     2) на равнозначные должности - в связи с проведением организационно-штатных мероприятий, для более целесообразного использования по специальности и с учетом опыта работы, также по личной просьбе, с согласия их непосредственных и прямых начальников; </w:t>
      </w:r>
      <w:r>
        <w:br/>
      </w:r>
      <w:r>
        <w:rPr>
          <w:rFonts w:ascii="Times New Roman"/>
          <w:b w:val="false"/>
          <w:i w:val="false"/>
          <w:color w:val="000000"/>
          <w:sz w:val="28"/>
        </w:rPr>
        <w:t xml:space="preserve">
     3) в связи с поступлением на учебу в учебное заведение системы Министерства с освобождением от занимаемой штатной должности, а также при назначении на должность после окончания учебного заведения; </w:t>
      </w:r>
      <w:r>
        <w:br/>
      </w:r>
      <w:r>
        <w:rPr>
          <w:rFonts w:ascii="Times New Roman"/>
          <w:b w:val="false"/>
          <w:i w:val="false"/>
          <w:color w:val="000000"/>
          <w:sz w:val="28"/>
        </w:rPr>
        <w:t xml:space="preserve">
     4) на нижестоящие должности: </w:t>
      </w:r>
      <w:r>
        <w:br/>
      </w:r>
      <w:r>
        <w:rPr>
          <w:rFonts w:ascii="Times New Roman"/>
          <w:b w:val="false"/>
          <w:i w:val="false"/>
          <w:color w:val="000000"/>
          <w:sz w:val="28"/>
        </w:rPr>
        <w:t xml:space="preserve">
     при сокращении штатов или реорганизации ОПС в случае невозможности использования этих лиц на равнозначной должности и с их согласия; </w:t>
      </w:r>
      <w:r>
        <w:br/>
      </w:r>
      <w:r>
        <w:rPr>
          <w:rFonts w:ascii="Times New Roman"/>
          <w:b w:val="false"/>
          <w:i w:val="false"/>
          <w:color w:val="000000"/>
          <w:sz w:val="28"/>
        </w:rPr>
        <w:t xml:space="preserve">
     по состоянию здоровья - на основании заключения (постановления) военно-врачебной комиссии; </w:t>
      </w:r>
      <w:r>
        <w:br/>
      </w:r>
      <w:r>
        <w:rPr>
          <w:rFonts w:ascii="Times New Roman"/>
          <w:b w:val="false"/>
          <w:i w:val="false"/>
          <w:color w:val="000000"/>
          <w:sz w:val="28"/>
        </w:rPr>
        <w:t xml:space="preserve">
     в интересах службы - с их согласия; </w:t>
      </w:r>
      <w:r>
        <w:br/>
      </w:r>
      <w:r>
        <w:rPr>
          <w:rFonts w:ascii="Times New Roman"/>
          <w:b w:val="false"/>
          <w:i w:val="false"/>
          <w:color w:val="000000"/>
          <w:sz w:val="28"/>
        </w:rPr>
        <w:t xml:space="preserve">
     по личной просьбе; </w:t>
      </w:r>
      <w:r>
        <w:br/>
      </w:r>
      <w:r>
        <w:rPr>
          <w:rFonts w:ascii="Times New Roman"/>
          <w:b w:val="false"/>
          <w:i w:val="false"/>
          <w:color w:val="000000"/>
          <w:sz w:val="28"/>
        </w:rPr>
        <w:t xml:space="preserve">
     в порядке дисциплинарного взыскания. </w:t>
      </w:r>
      <w:r>
        <w:br/>
      </w:r>
      <w:r>
        <w:rPr>
          <w:rFonts w:ascii="Times New Roman"/>
          <w:b w:val="false"/>
          <w:i w:val="false"/>
          <w:color w:val="000000"/>
          <w:sz w:val="28"/>
        </w:rPr>
        <w:t xml:space="preserve">
     Решение о перемещении по службе лиц рядового и начальствующего состава оформляется приказом по личному составу с указанием основания перемещения. </w:t>
      </w:r>
      <w:r>
        <w:br/>
      </w:r>
      <w:r>
        <w:rPr>
          <w:rFonts w:ascii="Times New Roman"/>
          <w:b w:val="false"/>
          <w:i w:val="false"/>
          <w:color w:val="000000"/>
          <w:sz w:val="28"/>
        </w:rPr>
        <w:t>
</w:t>
      </w:r>
      <w:r>
        <w:rPr>
          <w:rFonts w:ascii="Times New Roman"/>
          <w:b w:val="false"/>
          <w:i w:val="false"/>
          <w:color w:val="000000"/>
          <w:sz w:val="28"/>
        </w:rPr>
        <w:t xml:space="preserve">
     46. Продвижение по службе лиц рядового и начальствующего состава производится, как правило, из числа сотрудников, состоящих в резерве руководящих кадров, с учетом их деловых и личных качеств, состояния здоровья. </w:t>
      </w:r>
      <w:r>
        <w:br/>
      </w:r>
      <w:r>
        <w:rPr>
          <w:rFonts w:ascii="Times New Roman"/>
          <w:b w:val="false"/>
          <w:i w:val="false"/>
          <w:color w:val="000000"/>
          <w:sz w:val="28"/>
        </w:rPr>
        <w:t xml:space="preserve">
     Работа с лицами начальствующего состава, зачисленными в резерв руководящих кадров, осуществляется в порядке, определяемом Министром. </w:t>
      </w:r>
      <w:r>
        <w:br/>
      </w:r>
      <w:r>
        <w:rPr>
          <w:rFonts w:ascii="Times New Roman"/>
          <w:b w:val="false"/>
          <w:i w:val="false"/>
          <w:color w:val="000000"/>
          <w:sz w:val="28"/>
        </w:rPr>
        <w:t>
</w:t>
      </w:r>
      <w:r>
        <w:rPr>
          <w:rFonts w:ascii="Times New Roman"/>
          <w:b w:val="false"/>
          <w:i w:val="false"/>
          <w:color w:val="000000"/>
          <w:sz w:val="28"/>
        </w:rPr>
        <w:t xml:space="preserve">
     47. Лица среднего, старшего и высшего начальствующего состава, перемещенные по службе, подлежат откомандированию к новому месту службы после сдачи дел и должности, но не позднее месячного срока со дня получения территориальным органом или государственным учреждением  государственной противопожарной службы и его филиалами в областях и городах Астане, Алматы приказа или письменного извещения о перемещении по службе, кроме случаев, когда эти лица находятся в очередном отпуске или на лечении.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47 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48. Лица рядового и начальствующего состава, находящиеся в резерве, отпуске, на излечении, командировке не подлежат перемещению по службе или увольнению. </w:t>
      </w:r>
      <w:r>
        <w:br/>
      </w:r>
      <w:r>
        <w:rPr>
          <w:rFonts w:ascii="Times New Roman"/>
          <w:b w:val="false"/>
          <w:i w:val="false"/>
          <w:color w:val="000000"/>
          <w:sz w:val="28"/>
        </w:rPr>
        <w:t>
</w:t>
      </w:r>
      <w:r>
        <w:rPr>
          <w:rFonts w:ascii="Times New Roman"/>
          <w:b w:val="false"/>
          <w:i w:val="false"/>
          <w:color w:val="000000"/>
          <w:sz w:val="28"/>
        </w:rPr>
        <w:t>
     49. Лицо рядового или начальствующего состава, в отношении которого возбуждено уголовное дело и не применена мера пресечения в виде содержания под стражей, до принятия решения судом по данному уголовному делу отстраняется в порядке, установленном уголовно- процессуальным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от исполнения служебных обязанностей на период следствия. </w:t>
      </w:r>
      <w:r>
        <w:br/>
      </w:r>
      <w:r>
        <w:rPr>
          <w:rFonts w:ascii="Times New Roman"/>
          <w:b w:val="false"/>
          <w:i w:val="false"/>
          <w:color w:val="000000"/>
          <w:sz w:val="28"/>
        </w:rPr>
        <w:t>
     Сотрудникам, в случае привлечения их в качестве обвиняемых в совершении преступления, в отношении которых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избрана мера пресечения - заключение под стражу, выплата денежного довольствия приостанавливается со дня заключения под стражу до принятия решения по уголовному делу. </w:t>
      </w:r>
      <w:r>
        <w:br/>
      </w:r>
      <w:r>
        <w:rPr>
          <w:rFonts w:ascii="Times New Roman"/>
          <w:b w:val="false"/>
          <w:i w:val="false"/>
          <w:color w:val="000000"/>
          <w:sz w:val="28"/>
        </w:rPr>
        <w:t>
     В случае вынесения оправдательного приговора, прекращения уголовного дела за отсутствием в деянии состава преступления или за недоказанностью участия в совершении преступления денежное довольствие сотрудникам за время вынужденного отсутствия на службе возмещается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xml:space="preserve">
     Сотрудникам, арестованным по решению (определению) следственных или судебных органов, выплата денежного довольствия прекращается со дня отстранения от должности. Денежное довольствие за время нахождения под арестом не выплачивается независимо от вида примененного судом наказания, в том числе в случае вынесения приговора об условном осуждении. </w:t>
      </w:r>
      <w:r>
        <w:br/>
      </w:r>
      <w:r>
        <w:rPr>
          <w:rFonts w:ascii="Times New Roman"/>
          <w:b w:val="false"/>
          <w:i w:val="false"/>
          <w:color w:val="000000"/>
          <w:sz w:val="28"/>
        </w:rPr>
        <w:t xml:space="preserve">
     Сотрудникам, арестованным в дисциплинарном порядке с содержанием на гауптвахте, денежное содержание за время нахождения под арестом выплачивается. </w:t>
      </w:r>
      <w:r>
        <w:br/>
      </w:r>
      <w:r>
        <w:rPr>
          <w:rFonts w:ascii="Times New Roman"/>
          <w:b w:val="false"/>
          <w:i w:val="false"/>
          <w:color w:val="000000"/>
          <w:sz w:val="28"/>
        </w:rPr>
        <w:t>
     Сотрудникам, уволенным из ОПС в связи с осуждением за преступления, а затем реабилитированным и восстановленным соответственно в должности и специальном звании, за время вынужденного отсутствия на службе возмещается денежное довольствие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8"/>
    <w:bookmarkStart w:name="z8" w:id="9"/>
    <w:p>
      <w:pPr>
        <w:spacing w:after="0"/>
        <w:ind w:left="0"/>
        <w:jc w:val="left"/>
      </w:pPr>
      <w:r>
        <w:rPr>
          <w:rFonts w:ascii="Times New Roman"/>
          <w:b/>
          <w:i w:val="false"/>
          <w:color w:val="000000"/>
        </w:rPr>
        <w:t xml:space="preserve"> 
4. Аттестация </w:t>
      </w:r>
    </w:p>
    <w:bookmarkEnd w:id="9"/>
    <w:bookmarkStart w:name="z62" w:id="10"/>
    <w:p>
      <w:pPr>
        <w:spacing w:after="0"/>
        <w:ind w:left="0"/>
        <w:jc w:val="both"/>
      </w:pPr>
      <w:r>
        <w:rPr>
          <w:rFonts w:ascii="Times New Roman"/>
          <w:b w:val="false"/>
          <w:i w:val="false"/>
          <w:color w:val="000000"/>
          <w:sz w:val="28"/>
        </w:rPr>
        <w:t xml:space="preserve">
     50. Аттестация лиц рядового и начальствующего состава проводится с целью выявления их служебному несоответствию, установленному в аттестационном порядке. </w:t>
      </w:r>
      <w:r>
        <w:br/>
      </w:r>
      <w:r>
        <w:rPr>
          <w:rFonts w:ascii="Times New Roman"/>
          <w:b w:val="false"/>
          <w:i w:val="false"/>
          <w:color w:val="000000"/>
          <w:sz w:val="28"/>
        </w:rPr>
        <w:t xml:space="preserve">
     Выводы аттестационной комиссии утверждаются руководителями ОПС. </w:t>
      </w:r>
      <w:r>
        <w:br/>
      </w:r>
      <w:r>
        <w:rPr>
          <w:rFonts w:ascii="Times New Roman"/>
          <w:b w:val="false"/>
          <w:i w:val="false"/>
          <w:color w:val="000000"/>
          <w:sz w:val="28"/>
        </w:rPr>
        <w:t>
</w:t>
      </w:r>
      <w:r>
        <w:rPr>
          <w:rFonts w:ascii="Times New Roman"/>
          <w:b w:val="false"/>
          <w:i w:val="false"/>
          <w:color w:val="000000"/>
          <w:sz w:val="28"/>
        </w:rPr>
        <w:t xml:space="preserve">
     51. При проведении аттестации лиц рядового и начальствующего состава предшествует подготовительная работа (организационные и воспитательные мероприятия, личные беседы с аттестуемым и др.). </w:t>
      </w:r>
      <w:r>
        <w:br/>
      </w:r>
      <w:r>
        <w:rPr>
          <w:rFonts w:ascii="Times New Roman"/>
          <w:b w:val="false"/>
          <w:i w:val="false"/>
          <w:color w:val="000000"/>
          <w:sz w:val="28"/>
        </w:rPr>
        <w:t>
</w:t>
      </w:r>
      <w:r>
        <w:rPr>
          <w:rFonts w:ascii="Times New Roman"/>
          <w:b w:val="false"/>
          <w:i w:val="false"/>
          <w:color w:val="000000"/>
          <w:sz w:val="28"/>
        </w:rPr>
        <w:t xml:space="preserve">
     52. Аттестация, по которой предполагаются выводы об увольнении аттестуемого из ОПС, проводится в его присутствии. В случае неявки сотрудника на заседание аттестационной комиссии без уважительных причин, комиссия вправе принять решение о проведении аттестации в его отсутствие на основе имеющихся материалов. </w:t>
      </w:r>
      <w:r>
        <w:br/>
      </w:r>
      <w:r>
        <w:rPr>
          <w:rFonts w:ascii="Times New Roman"/>
          <w:b w:val="false"/>
          <w:i w:val="false"/>
          <w:color w:val="000000"/>
          <w:sz w:val="28"/>
        </w:rPr>
        <w:t>
</w:t>
      </w:r>
      <w:r>
        <w:rPr>
          <w:rFonts w:ascii="Times New Roman"/>
          <w:b w:val="false"/>
          <w:i w:val="false"/>
          <w:color w:val="000000"/>
          <w:sz w:val="28"/>
        </w:rPr>
        <w:t xml:space="preserve">
     53. Аттестационные комиссии образуются руководителями территориальных органов и государственного учреждения государственной противопожарной службы и его филиалов в областях и городах Астане, Алматы по представлению кадровых аппаратов.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47 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54. Порядок и условия проведения аттестации, принятие решений по ней, а также рассмотрения жалоб на нарушения при проведении аттестации определяются Министром. </w:t>
      </w:r>
    </w:p>
    <w:bookmarkEnd w:id="10"/>
    <w:bookmarkStart w:name="z9" w:id="11"/>
    <w:p>
      <w:pPr>
        <w:spacing w:after="0"/>
        <w:ind w:left="0"/>
        <w:jc w:val="left"/>
      </w:pPr>
      <w:r>
        <w:rPr>
          <w:rFonts w:ascii="Times New Roman"/>
          <w:b/>
          <w:i w:val="false"/>
          <w:color w:val="000000"/>
        </w:rPr>
        <w:t xml:space="preserve"> 
5. Отпуска </w:t>
      </w:r>
    </w:p>
    <w:bookmarkEnd w:id="11"/>
    <w:bookmarkStart w:name="z67" w:id="12"/>
    <w:p>
      <w:pPr>
        <w:spacing w:after="0"/>
        <w:ind w:left="0"/>
        <w:jc w:val="both"/>
      </w:pPr>
      <w:r>
        <w:rPr>
          <w:rFonts w:ascii="Times New Roman"/>
          <w:b w:val="false"/>
          <w:i w:val="false"/>
          <w:color w:val="000000"/>
          <w:sz w:val="28"/>
        </w:rPr>
        <w:t xml:space="preserve">
     55. Лицам рядового и начальствующего состава ОПС предоставляются отпуска: </w:t>
      </w:r>
      <w:r>
        <w:br/>
      </w:r>
      <w:r>
        <w:rPr>
          <w:rFonts w:ascii="Times New Roman"/>
          <w:b w:val="false"/>
          <w:i w:val="false"/>
          <w:color w:val="000000"/>
          <w:sz w:val="28"/>
        </w:rPr>
        <w:t xml:space="preserve">
     1) ежегодные; </w:t>
      </w:r>
      <w:r>
        <w:br/>
      </w:r>
      <w:r>
        <w:rPr>
          <w:rFonts w:ascii="Times New Roman"/>
          <w:b w:val="false"/>
          <w:i w:val="false"/>
          <w:color w:val="000000"/>
          <w:sz w:val="28"/>
        </w:rPr>
        <w:t xml:space="preserve">
     2) без сохранения заработной платы (краткосрочные); </w:t>
      </w:r>
      <w:r>
        <w:br/>
      </w:r>
      <w:r>
        <w:rPr>
          <w:rFonts w:ascii="Times New Roman"/>
          <w:b w:val="false"/>
          <w:i w:val="false"/>
          <w:color w:val="000000"/>
          <w:sz w:val="28"/>
        </w:rPr>
        <w:t xml:space="preserve">
     3) учебные; </w:t>
      </w:r>
      <w:r>
        <w:br/>
      </w:r>
      <w:r>
        <w:rPr>
          <w:rFonts w:ascii="Times New Roman"/>
          <w:b w:val="false"/>
          <w:i w:val="false"/>
          <w:color w:val="000000"/>
          <w:sz w:val="28"/>
        </w:rPr>
        <w:t xml:space="preserve">
     4) дополнительные; </w:t>
      </w:r>
      <w:r>
        <w:br/>
      </w:r>
      <w:r>
        <w:rPr>
          <w:rFonts w:ascii="Times New Roman"/>
          <w:b w:val="false"/>
          <w:i w:val="false"/>
          <w:color w:val="000000"/>
          <w:sz w:val="28"/>
        </w:rPr>
        <w:t xml:space="preserve">
     5) отпуска по беременности и родам, отпуска женщинам (мужчинам), усыновившим или удочерившим детей; </w:t>
      </w:r>
      <w:r>
        <w:br/>
      </w:r>
      <w:r>
        <w:rPr>
          <w:rFonts w:ascii="Times New Roman"/>
          <w:b w:val="false"/>
          <w:i w:val="false"/>
          <w:color w:val="000000"/>
          <w:sz w:val="28"/>
        </w:rPr>
        <w:t>
     6) иные отпуска, 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56. Продолжительность отпусков исчисляется в календарных днях без учета праздничных дней, приходящихся на дни трудового отпуска, независимо от применяемых режимов и графиков работы. </w:t>
      </w:r>
      <w:r>
        <w:br/>
      </w:r>
      <w:r>
        <w:rPr>
          <w:rFonts w:ascii="Times New Roman"/>
          <w:b w:val="false"/>
          <w:i w:val="false"/>
          <w:color w:val="000000"/>
          <w:sz w:val="28"/>
        </w:rPr>
        <w:t xml:space="preserve">
     Сотрудникам за время ежегодных, краткосрочных и дополнительных отпусков денежное довольствие выплачивается в размере, получаемом ко дню убытия в отпуск по основной (не временно исполняемой) штатной должности, включая надбавки, коэффициенты, а также денежную компенсацию на содержание жилища и коммунальные услуги, если ко дню убытия они их получали. </w:t>
      </w:r>
      <w:r>
        <w:br/>
      </w:r>
      <w:r>
        <w:rPr>
          <w:rFonts w:ascii="Times New Roman"/>
          <w:b w:val="false"/>
          <w:i w:val="false"/>
          <w:color w:val="000000"/>
          <w:sz w:val="28"/>
        </w:rPr>
        <w:t xml:space="preserve">
     Если в период нахождения в отпуске у сотрудника изменился размер денежного довольствия в связи с изменением должностного оклада по занимаемой должности, возникновением права на увеличение должностного оклада, надбавок или ему присвоено очередное звание, по возвращении из отпуска ему производится соответствующий перерасчет. </w:t>
      </w:r>
      <w:r>
        <w:br/>
      </w:r>
      <w:r>
        <w:rPr>
          <w:rFonts w:ascii="Times New Roman"/>
          <w:b w:val="false"/>
          <w:i w:val="false"/>
          <w:color w:val="000000"/>
          <w:sz w:val="28"/>
        </w:rPr>
        <w:t>
     Женщинам - лицам рядового и начальствующего состава за время отпусков по беременности и родам денежное довольствие выплачивается в соответствии с трудовым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57. Ежегодные отпуска предоставляются лицам рядового и начальствующего состава продолжительностью 30 календарных дней. </w:t>
      </w:r>
      <w:r>
        <w:br/>
      </w:r>
      <w:r>
        <w:rPr>
          <w:rFonts w:ascii="Times New Roman"/>
          <w:b w:val="false"/>
          <w:i w:val="false"/>
          <w:color w:val="000000"/>
          <w:sz w:val="28"/>
        </w:rPr>
        <w:t>
</w:t>
      </w:r>
      <w:r>
        <w:rPr>
          <w:rFonts w:ascii="Times New Roman"/>
          <w:b w:val="false"/>
          <w:i w:val="false"/>
          <w:color w:val="000000"/>
          <w:sz w:val="28"/>
        </w:rPr>
        <w:t xml:space="preserve">
     58. Дополнительный оплачиваемый отпуск в зависимости от выслуги лет (в календарном исчислении), учитываемой при назначении пенсии по линии ОПС, лицам рядового и начальствующего состава предоставляется: </w:t>
      </w:r>
      <w:r>
        <w:br/>
      </w:r>
      <w:r>
        <w:rPr>
          <w:rFonts w:ascii="Times New Roman"/>
          <w:b w:val="false"/>
          <w:i w:val="false"/>
          <w:color w:val="000000"/>
          <w:sz w:val="28"/>
        </w:rPr>
        <w:t xml:space="preserve">
     1) имеющим выслугу более десяти лет - продолжительностью 5 календарных дней; </w:t>
      </w:r>
      <w:r>
        <w:br/>
      </w:r>
      <w:r>
        <w:rPr>
          <w:rFonts w:ascii="Times New Roman"/>
          <w:b w:val="false"/>
          <w:i w:val="false"/>
          <w:color w:val="000000"/>
          <w:sz w:val="28"/>
        </w:rPr>
        <w:t xml:space="preserve">
     2) имеющим выслугу более пятнадцати лет - продолжительностью 10 календарных дней; </w:t>
      </w:r>
      <w:r>
        <w:br/>
      </w:r>
      <w:r>
        <w:rPr>
          <w:rFonts w:ascii="Times New Roman"/>
          <w:b w:val="false"/>
          <w:i w:val="false"/>
          <w:color w:val="000000"/>
          <w:sz w:val="28"/>
        </w:rPr>
        <w:t xml:space="preserve">
     3) имеющим выслугу более двадцати лет - продолжительностью 15 календарных дней. </w:t>
      </w:r>
      <w:r>
        <w:br/>
      </w:r>
      <w:r>
        <w:rPr>
          <w:rFonts w:ascii="Times New Roman"/>
          <w:b w:val="false"/>
          <w:i w:val="false"/>
          <w:color w:val="000000"/>
          <w:sz w:val="28"/>
        </w:rPr>
        <w:t>
</w:t>
      </w:r>
      <w:r>
        <w:rPr>
          <w:rFonts w:ascii="Times New Roman"/>
          <w:b w:val="false"/>
          <w:i w:val="false"/>
          <w:color w:val="000000"/>
          <w:sz w:val="28"/>
        </w:rPr>
        <w:t>
     59. Лицам рядового и начальствующего состава, проходящим службу в регионах, объявленных решениями Правительства Республики Казахстан зонами экологического бедствия, предоставляются ежегодные дополнительные отпуска, продолжительность и порядок которых определяется в соответствии с </w:t>
      </w:r>
      <w:r>
        <w:rPr>
          <w:rFonts w:ascii="Times New Roman"/>
          <w:b w:val="false"/>
          <w:i w:val="false"/>
          <w:color w:val="000000"/>
          <w:sz w:val="28"/>
        </w:rPr>
        <w:t xml:space="preserve">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60. Ежегодный отпуск предоставляется в течение календарного года в соответствии с графиком отпусков. </w:t>
      </w:r>
      <w:r>
        <w:br/>
      </w:r>
      <w:r>
        <w:rPr>
          <w:rFonts w:ascii="Times New Roman"/>
          <w:b w:val="false"/>
          <w:i w:val="false"/>
          <w:color w:val="000000"/>
          <w:sz w:val="28"/>
        </w:rPr>
        <w:t xml:space="preserve">
     Лицам рядового и начальствующего состава, заболевшим во время ежегодного отпуска, отпуск продлевается на число дней нахождения их на лечении. </w:t>
      </w:r>
      <w:r>
        <w:br/>
      </w:r>
      <w:r>
        <w:rPr>
          <w:rFonts w:ascii="Times New Roman"/>
          <w:b w:val="false"/>
          <w:i w:val="false"/>
          <w:color w:val="000000"/>
          <w:sz w:val="28"/>
        </w:rPr>
        <w:t xml:space="preserve">
     Продолжительность ежегодного отпуска лицам рядового и начальствующего состава в год поступления на службу в ОПС исчисляется пропорционально прослуженному времени со дня поступления их на службу до конца года из расчета: одна двенадцатая часть отпуска - за каждый полный месяц службы. </w:t>
      </w:r>
      <w:r>
        <w:br/>
      </w:r>
      <w:r>
        <w:rPr>
          <w:rFonts w:ascii="Times New Roman"/>
          <w:b w:val="false"/>
          <w:i w:val="false"/>
          <w:color w:val="000000"/>
          <w:sz w:val="28"/>
        </w:rPr>
        <w:t>
</w:t>
      </w:r>
      <w:r>
        <w:rPr>
          <w:rFonts w:ascii="Times New Roman"/>
          <w:b w:val="false"/>
          <w:i w:val="false"/>
          <w:color w:val="000000"/>
          <w:sz w:val="28"/>
        </w:rPr>
        <w:t xml:space="preserve">
     61. Сотрудники могут использовать ежегодный отпуск по частям. </w:t>
      </w:r>
      <w:r>
        <w:br/>
      </w:r>
      <w:r>
        <w:rPr>
          <w:rFonts w:ascii="Times New Roman"/>
          <w:b w:val="false"/>
          <w:i w:val="false"/>
          <w:color w:val="000000"/>
          <w:sz w:val="28"/>
        </w:rPr>
        <w:t>
</w:t>
      </w:r>
      <w:r>
        <w:rPr>
          <w:rFonts w:ascii="Times New Roman"/>
          <w:b w:val="false"/>
          <w:i w:val="false"/>
          <w:color w:val="000000"/>
          <w:sz w:val="28"/>
        </w:rPr>
        <w:t xml:space="preserve">
     62. Отзыв лиц рядового и начальствующего состава из ежегодных отпусков без оснований не допускается. В случае служебной необходимости допускается отзыв этих лиц из ежегодного отпуска на основании письменного приказа прямого начальника, имеющего право назначения на должность. При этом неиспользованная часть отпуска предоставляется, как правило, в текущем году или не позднее первого квартала следующего года. По желанию лиц рядового и начальствующего состава неиспользованная часть отпуска может быть присоединена к очередному отпуску за следующий год. </w:t>
      </w:r>
      <w:r>
        <w:br/>
      </w:r>
      <w:r>
        <w:rPr>
          <w:rFonts w:ascii="Times New Roman"/>
          <w:b w:val="false"/>
          <w:i w:val="false"/>
          <w:color w:val="000000"/>
          <w:sz w:val="28"/>
        </w:rPr>
        <w:t xml:space="preserve">
     Суммирование неиспользованных за несколько лет отпусков и их предоставление длительностью более сорока пяти календарных дней не допускается, в том числе при увольнении из ОПС по любым основаниям. </w:t>
      </w:r>
      <w:r>
        <w:br/>
      </w:r>
      <w:r>
        <w:rPr>
          <w:rFonts w:ascii="Times New Roman"/>
          <w:b w:val="false"/>
          <w:i w:val="false"/>
          <w:color w:val="000000"/>
          <w:sz w:val="28"/>
        </w:rPr>
        <w:t>
</w:t>
      </w:r>
      <w:r>
        <w:rPr>
          <w:rFonts w:ascii="Times New Roman"/>
          <w:b w:val="false"/>
          <w:i w:val="false"/>
          <w:color w:val="000000"/>
          <w:sz w:val="28"/>
        </w:rPr>
        <w:t xml:space="preserve">
     63. Лицам рядового и начальствующего состава, увольняемым из ОПС по достижению предельного возраста состояния на службе, болезни, сокращению штатов, в год увольнения, по их желанию, предоставляется ежегодный отпуск на срок за фактически отработанное ими время в этом году или за неиспользованный в год увольнения очередной отпуск выплачивается денежная компенсация, пропорционально прослуженному в этом году времени, но не более чем за 45 календарных дней. </w:t>
      </w:r>
      <w:r>
        <w:br/>
      </w:r>
      <w:r>
        <w:rPr>
          <w:rFonts w:ascii="Times New Roman"/>
          <w:b w:val="false"/>
          <w:i w:val="false"/>
          <w:color w:val="000000"/>
          <w:sz w:val="28"/>
        </w:rPr>
        <w:t xml:space="preserve">
     Лицам рядового и начальствующего состава (кроме лиц, указанных в части первой настоящего пункта), увольняемым из ОПС, за неиспользованный в году увольнения ежегодный отпуск выплачивается денежная компенсация пропорционально прослуженному в этом году времени, но не более чем за 45 календарных дней. </w:t>
      </w:r>
      <w:r>
        <w:br/>
      </w:r>
      <w:r>
        <w:rPr>
          <w:rFonts w:ascii="Times New Roman"/>
          <w:b w:val="false"/>
          <w:i w:val="false"/>
          <w:color w:val="000000"/>
          <w:sz w:val="28"/>
        </w:rPr>
        <w:t>
</w:t>
      </w:r>
      <w:r>
        <w:rPr>
          <w:rFonts w:ascii="Times New Roman"/>
          <w:b w:val="false"/>
          <w:i w:val="false"/>
          <w:color w:val="000000"/>
          <w:sz w:val="28"/>
        </w:rPr>
        <w:t xml:space="preserve">
     64. Краткосрочные отпуска предоставляются сотрудникам для решения неотложных социально-бытовых вопросов, прежде всего, связанных с заболеванием, выполнением родственного долга, а также по другим уважительным причинам. Краткосрочный отпуск в счет очередного отпуска не засчитывается. </w:t>
      </w:r>
      <w:r>
        <w:br/>
      </w:r>
      <w:r>
        <w:rPr>
          <w:rFonts w:ascii="Times New Roman"/>
          <w:b w:val="false"/>
          <w:i w:val="false"/>
          <w:color w:val="000000"/>
          <w:sz w:val="28"/>
        </w:rPr>
        <w:t>
</w:t>
      </w:r>
      <w:r>
        <w:rPr>
          <w:rFonts w:ascii="Times New Roman"/>
          <w:b w:val="false"/>
          <w:i w:val="false"/>
          <w:color w:val="000000"/>
          <w:sz w:val="28"/>
        </w:rPr>
        <w:t>
     65. Продолжительность нахождения на листке освобождения по временной нетрудоспособности определяется характером заболевания. В общей сложности время непрерывного нахождения на лечении в лечебных учреждениях не должно превышать двух месяцев, кроме тех случаев, когда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указанные лица рядового и начальствующего состава подлежат освидетельствованию военно-врачебной комиссией для решения вопроса о годности их к дальнейшей службе. </w:t>
      </w:r>
      <w:r>
        <w:br/>
      </w:r>
      <w:r>
        <w:rPr>
          <w:rFonts w:ascii="Times New Roman"/>
          <w:b w:val="false"/>
          <w:i w:val="false"/>
          <w:color w:val="000000"/>
          <w:sz w:val="28"/>
        </w:rPr>
        <w:t xml:space="preserve">
     Время нахождения на лечении лиц рядового и начальствующего состава в связи с полученными ими при исполнении служебных обязанностей и служебного долга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 </w:t>
      </w:r>
      <w:r>
        <w:br/>
      </w:r>
      <w:r>
        <w:rPr>
          <w:rFonts w:ascii="Times New Roman"/>
          <w:b w:val="false"/>
          <w:i w:val="false"/>
          <w:color w:val="000000"/>
          <w:sz w:val="28"/>
        </w:rPr>
        <w:t xml:space="preserve">
     Лица рядового и начальствующего состава, часто и длительно болеющие, направляются по представлениям лечебно-профилактических учреждений кадровыми аппаратами территориальных органов и государственного учреждения государственной противопожарной службы и его филиалов в областях и городах Астане, Алматы на медицинское освидетельствование в военно-врачебные комиссии для определения годности к дальнейшему прохождению службы. </w:t>
      </w:r>
      <w:r>
        <w:br/>
      </w:r>
      <w:r>
        <w:rPr>
          <w:rFonts w:ascii="Times New Roman"/>
          <w:b w:val="false"/>
          <w:i w:val="false"/>
          <w:color w:val="000000"/>
          <w:sz w:val="28"/>
        </w:rPr>
        <w:t xml:space="preserve">
     Оплата проезда к месту лечения и обратно по направлению лечебного учреждения Министерства внутренних дел Республики Казахстан производится за счет средств ОПС. </w:t>
      </w:r>
      <w:r>
        <w:br/>
      </w:r>
      <w:r>
        <w:rPr>
          <w:rFonts w:ascii="Times New Roman"/>
          <w:b w:val="false"/>
          <w:i w:val="false"/>
          <w:color w:val="000000"/>
          <w:sz w:val="28"/>
        </w:rPr>
        <w:t xml:space="preserve">
     Сотрудникам, находящимся на излечении в госпиталях, больницах, стационарах и других лечебных организациях, освобожденным от службы на основании листков освобождения по временной нетрудоспособности, сохраняется выплата денежного содержания в размере, получаемом ко дню болезни, но не более чем за три месяца непрерывного нахождения на излечении. Выплата денежного содержания за время болезни сверх указанных сроков допускается в зависимости от заключения военно-врачебной комиссии о годности сотрудника к дальнейшей службе в ОПС. </w:t>
      </w:r>
      <w:r>
        <w:br/>
      </w:r>
      <w:r>
        <w:rPr>
          <w:rFonts w:ascii="Times New Roman"/>
          <w:b w:val="false"/>
          <w:i w:val="false"/>
          <w:color w:val="000000"/>
          <w:sz w:val="28"/>
        </w:rPr>
        <w:t xml:space="preserve">
     Сотрудникам, находящимся на излечении в связи с ранением, контузией или увечьем, полученным при исполнении служебных обязанностей или служебного долга, денежное довольствие выплачивается за время нахождения на излечении, вплоть до вступления их в исполнение должности или увольнения из ОПС. </w:t>
      </w:r>
      <w:r>
        <w:br/>
      </w:r>
      <w:r>
        <w:rPr>
          <w:rFonts w:ascii="Times New Roman"/>
          <w:b w:val="false"/>
          <w:i w:val="false"/>
          <w:color w:val="000000"/>
          <w:sz w:val="28"/>
        </w:rPr>
        <w:t xml:space="preserve">
     Сотрудникам, заболевшим в период нахождения в распоряжении ОПС, денежное содержание за время излечения выплачивается в размере, получаемом ко дню зачисления в распоряжение (независимо от срока пребывания в распоряжении). </w:t>
      </w:r>
      <w:r>
        <w:br/>
      </w:r>
      <w:r>
        <w:rPr>
          <w:rFonts w:ascii="Times New Roman"/>
          <w:b w:val="false"/>
          <w:i w:val="false"/>
          <w:color w:val="000000"/>
          <w:sz w:val="28"/>
        </w:rPr>
        <w:t xml:space="preserve">
     Женщинам - сотрудницам ОПС, находящимся в дополнительных отпусках по уходу за ребенком, выплачивается денежная компенсация на содержание жилища и оплату коммунальных услуг в случае, если до выхода в этот отпуск они получали такую компенсацию.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65 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66. Отпуск в связи с окончанием учебного заведения системы Министерства по очной форме обучения предоставляется выпускникам после их назначения на должность в ОПС по месту их персонального распределения. </w:t>
      </w:r>
      <w:r>
        <w:br/>
      </w:r>
      <w:r>
        <w:rPr>
          <w:rFonts w:ascii="Times New Roman"/>
          <w:b w:val="false"/>
          <w:i w:val="false"/>
          <w:color w:val="000000"/>
          <w:sz w:val="28"/>
        </w:rPr>
        <w:t>
     Сотрудникам, обучающимся в учебном заведении системы Министерства по заочной форме обучения, предоставляются учебные отпуска с сохранением заработной платы на период сдачи экзаменов продолжительностью, равной продолжительности экзаменационной сессии, но не более сорока дней в течение одного года, при этом им, а также слушателям (курсантам), обучающимся по очной форме в учебных заведениях по линии чрезвычайных ситуаций органов зарубежных стран и лицам рядового и начальствующего состава, обучающимся в высшем учебном заведении системы Министерства или другого государства по заочной форме обучения, а также на курсах повышения квалификации и подготовки кадров, возмещаются расходы на проезд железнодорожным транспортом к месту учебы и обратно. Сотрудникам, обучающимся на курсах повышения квалификации и подготовки кадров, выплачиваются за каждый день нахождения на учебе суточные и возмещаются расходы по найму жилого помещения в порядке и по нормам, </w:t>
      </w:r>
      <w:r>
        <w:rPr>
          <w:rFonts w:ascii="Times New Roman"/>
          <w:b w:val="false"/>
          <w:i w:val="false"/>
          <w:color w:val="000000"/>
          <w:sz w:val="28"/>
        </w:rPr>
        <w:t xml:space="preserve">установленным </w:t>
      </w:r>
      <w:r>
        <w:rPr>
          <w:rFonts w:ascii="Times New Roman"/>
          <w:b w:val="false"/>
          <w:i w:val="false"/>
          <w:color w:val="000000"/>
          <w:sz w:val="28"/>
        </w:rPr>
        <w:t xml:space="preserve">на служебные командировки . </w:t>
      </w:r>
      <w:r>
        <w:br/>
      </w:r>
      <w:r>
        <w:rPr>
          <w:rFonts w:ascii="Times New Roman"/>
          <w:b w:val="false"/>
          <w:i w:val="false"/>
          <w:color w:val="000000"/>
          <w:sz w:val="28"/>
        </w:rPr>
        <w:t xml:space="preserve">
     Кандидатам из числа сотрудников ОПС, допущенных к сдаче вступительных экзаменов в учебное заведение системы Министерства, дается дополнительно время на проезд от места службы до места нахождения учебного заведения и обратно. Повторное получение отпуска для сдачи вступительных экзаменов в текущем году не допускается. </w:t>
      </w:r>
      <w:r>
        <w:br/>
      </w:r>
      <w:r>
        <w:rPr>
          <w:rFonts w:ascii="Times New Roman"/>
          <w:b w:val="false"/>
          <w:i w:val="false"/>
          <w:color w:val="000000"/>
          <w:sz w:val="28"/>
        </w:rPr>
        <w:t>
     Вопросы оплаты труда, предоставления отпусков сотрудникам, обучающимся в иных учебных заведениях по заочной (вечерней) форме обучения, регулируются нормами </w:t>
      </w:r>
      <w:r>
        <w:rPr>
          <w:rFonts w:ascii="Times New Roman"/>
          <w:b w:val="false"/>
          <w:i w:val="false"/>
          <w:color w:val="000000"/>
          <w:sz w:val="28"/>
        </w:rPr>
        <w:t xml:space="preserve">трудового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 </w:t>
      </w:r>
      <w:r>
        <w:br/>
      </w:r>
      <w:r>
        <w:rPr>
          <w:rFonts w:ascii="Times New Roman"/>
          <w:b w:val="false"/>
          <w:i w:val="false"/>
          <w:color w:val="000000"/>
          <w:sz w:val="28"/>
        </w:rPr>
        <w:t xml:space="preserve">
     Лицам рядового и начальствующего состава, поступающим в адъюнктуру, для подготовки и сдачи вступительных экзаменов предоставляются учебные отпуска продолжительностью 30 календарных дней, а поступающим в гражданские высшие учебные заведения для сдачи вступительных экзаменов - продолжительностью до 15 календарных дней без сохранения денежного содержания. </w:t>
      </w:r>
      <w:r>
        <w:br/>
      </w:r>
      <w:r>
        <w:rPr>
          <w:rFonts w:ascii="Times New Roman"/>
          <w:b w:val="false"/>
          <w:i w:val="false"/>
          <w:color w:val="000000"/>
          <w:sz w:val="28"/>
        </w:rPr>
        <w:t>
</w:t>
      </w:r>
      <w:r>
        <w:rPr>
          <w:rFonts w:ascii="Times New Roman"/>
          <w:b w:val="false"/>
          <w:i w:val="false"/>
          <w:color w:val="000000"/>
          <w:sz w:val="28"/>
        </w:rPr>
        <w:t>
     67. Дополнительные отпуска и отпуска по беременности и родам, отпуска женщинам (мужчинам), усыновившим или удочерившим детей, определяемые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предоставляются лицам рядового и начальствующего состава сверх очередного отпуска. </w:t>
      </w:r>
      <w:r>
        <w:br/>
      </w:r>
      <w:r>
        <w:rPr>
          <w:rFonts w:ascii="Times New Roman"/>
          <w:b w:val="false"/>
          <w:i w:val="false"/>
          <w:color w:val="000000"/>
          <w:sz w:val="28"/>
        </w:rPr>
        <w:t>
</w:t>
      </w:r>
      <w:r>
        <w:rPr>
          <w:rFonts w:ascii="Times New Roman"/>
          <w:b w:val="false"/>
          <w:i w:val="false"/>
          <w:color w:val="000000"/>
          <w:sz w:val="28"/>
        </w:rPr>
        <w:t xml:space="preserve">
     68. Дополнительный отпуск суммируется с ежегодным отпуском и может предоставляться одновременно с ним или отдельно по желанию сотрудника ОПС, при этом общая непрерывная продолжительность дополнительного и ежегодного отпусков не должна превышать пятидесяти пяти календарных дней. </w:t>
      </w:r>
    </w:p>
    <w:bookmarkEnd w:id="12"/>
    <w:bookmarkStart w:name="z10" w:id="13"/>
    <w:p>
      <w:pPr>
        <w:spacing w:after="0"/>
        <w:ind w:left="0"/>
        <w:jc w:val="left"/>
      </w:pPr>
      <w:r>
        <w:rPr>
          <w:rFonts w:ascii="Times New Roman"/>
          <w:b/>
          <w:i w:val="false"/>
          <w:color w:val="000000"/>
        </w:rPr>
        <w:t xml:space="preserve"> 
6. Служебная дисциплина </w:t>
      </w:r>
    </w:p>
    <w:bookmarkEnd w:id="13"/>
    <w:bookmarkStart w:name="z81" w:id="14"/>
    <w:p>
      <w:pPr>
        <w:spacing w:after="0"/>
        <w:ind w:left="0"/>
        <w:jc w:val="both"/>
      </w:pPr>
      <w:r>
        <w:rPr>
          <w:rFonts w:ascii="Times New Roman"/>
          <w:b w:val="false"/>
          <w:i w:val="false"/>
          <w:color w:val="000000"/>
          <w:sz w:val="28"/>
        </w:rPr>
        <w:t>
     69. Дисциплина лиц рядового и начальствующего состава ОПС основывается на строгом соблюдении ими принципов законности, единоначалия, выполнения требований нормативных правовых актов Республики Казахстан, </w:t>
      </w:r>
      <w:r>
        <w:rPr>
          <w:rFonts w:ascii="Times New Roman"/>
          <w:b w:val="false"/>
          <w:i w:val="false"/>
          <w:color w:val="000000"/>
          <w:sz w:val="28"/>
        </w:rPr>
        <w:t xml:space="preserve">присяги </w:t>
      </w:r>
      <w:r>
        <w:rPr>
          <w:rFonts w:ascii="Times New Roman"/>
          <w:b w:val="false"/>
          <w:i w:val="false"/>
          <w:color w:val="000000"/>
          <w:sz w:val="28"/>
        </w:rPr>
        <w:t xml:space="preserve">, уставов , приказов командиров и начальников. </w:t>
      </w:r>
      <w:r>
        <w:br/>
      </w:r>
      <w:r>
        <w:rPr>
          <w:rFonts w:ascii="Times New Roman"/>
          <w:b w:val="false"/>
          <w:i w:val="false"/>
          <w:color w:val="000000"/>
          <w:sz w:val="28"/>
        </w:rPr>
        <w:t>
</w:t>
      </w:r>
      <w:r>
        <w:rPr>
          <w:rFonts w:ascii="Times New Roman"/>
          <w:b w:val="false"/>
          <w:i w:val="false"/>
          <w:color w:val="000000"/>
          <w:sz w:val="28"/>
        </w:rPr>
        <w:t xml:space="preserve">
     70. Применяют поощрения и налагают дисциплинарные взыскания только прямые начальники. </w:t>
      </w:r>
      <w:r>
        <w:br/>
      </w:r>
      <w:r>
        <w:rPr>
          <w:rFonts w:ascii="Times New Roman"/>
          <w:b w:val="false"/>
          <w:i w:val="false"/>
          <w:color w:val="000000"/>
          <w:sz w:val="28"/>
        </w:rPr>
        <w:t xml:space="preserve">
     Прямыми начальниками являются начальники, которым лица рядового и начальствующего состава подчинены по службе, в том числе и временно. </w:t>
      </w:r>
      <w:r>
        <w:br/>
      </w:r>
      <w:r>
        <w:rPr>
          <w:rFonts w:ascii="Times New Roman"/>
          <w:b w:val="false"/>
          <w:i w:val="false"/>
          <w:color w:val="000000"/>
          <w:sz w:val="28"/>
        </w:rPr>
        <w:t>
</w:t>
      </w:r>
      <w:r>
        <w:rPr>
          <w:rFonts w:ascii="Times New Roman"/>
          <w:b w:val="false"/>
          <w:i w:val="false"/>
          <w:color w:val="000000"/>
          <w:sz w:val="28"/>
        </w:rPr>
        <w:t xml:space="preserve">
     71. Лица рядового и начальствующего состава, не подчиненные непосредственно друг другу по службе, при исполнении конкретных заданий могут быть старшими или младшими. </w:t>
      </w:r>
      <w:r>
        <w:br/>
      </w:r>
      <w:r>
        <w:rPr>
          <w:rFonts w:ascii="Times New Roman"/>
          <w:b w:val="false"/>
          <w:i w:val="false"/>
          <w:color w:val="000000"/>
          <w:sz w:val="28"/>
        </w:rPr>
        <w:t xml:space="preserve">
     Порядок взаимоотношений лиц рядового и начальствующего состава, не подчиненных непосредственно друг другу по службе, устанавливается Министром. </w:t>
      </w:r>
      <w:r>
        <w:br/>
      </w:r>
      <w:r>
        <w:rPr>
          <w:rFonts w:ascii="Times New Roman"/>
          <w:b w:val="false"/>
          <w:i w:val="false"/>
          <w:color w:val="000000"/>
          <w:sz w:val="28"/>
        </w:rPr>
        <w:t>
</w:t>
      </w:r>
      <w:r>
        <w:rPr>
          <w:rFonts w:ascii="Times New Roman"/>
          <w:b w:val="false"/>
          <w:i w:val="false"/>
          <w:color w:val="000000"/>
          <w:sz w:val="28"/>
        </w:rPr>
        <w:t xml:space="preserve">
     72. Приказ начальника выполняется беспрекословно, точно и в срок. </w:t>
      </w:r>
      <w:r>
        <w:br/>
      </w:r>
      <w:r>
        <w:rPr>
          <w:rFonts w:ascii="Times New Roman"/>
          <w:b w:val="false"/>
          <w:i w:val="false"/>
          <w:color w:val="000000"/>
          <w:sz w:val="28"/>
        </w:rPr>
        <w:t xml:space="preserve">
     В случае получения при выполнении служебных обязанностей явно противоречащих закону приказа или указания лицо рядового и начальствующего состава незамедлительно докладывает об этом начальнику, отдавшему приказ или указание, и действует по закону, а при подтверждении приказа или указания, изложенного в письменном виде, исполняет, кроме приказа или указания, имеющих явно преступный характер. Всю полноту ответственности за незаконные приказ или указание несет начальник, отдавший их, который о принятом решении извещает вышестоящего начальника. </w:t>
      </w:r>
      <w:r>
        <w:br/>
      </w:r>
      <w:r>
        <w:rPr>
          <w:rFonts w:ascii="Times New Roman"/>
          <w:b w:val="false"/>
          <w:i w:val="false"/>
          <w:color w:val="000000"/>
          <w:sz w:val="28"/>
        </w:rPr>
        <w:t xml:space="preserve">
     Выполнение приказа или указания, имеющих явно преступный характер, не освобождает лиц рядового и начальствующего состава от ответственности. </w:t>
      </w:r>
      <w:r>
        <w:br/>
      </w:r>
      <w:r>
        <w:rPr>
          <w:rFonts w:ascii="Times New Roman"/>
          <w:b w:val="false"/>
          <w:i w:val="false"/>
          <w:color w:val="000000"/>
          <w:sz w:val="28"/>
        </w:rPr>
        <w:t>
</w:t>
      </w:r>
      <w:r>
        <w:rPr>
          <w:rFonts w:ascii="Times New Roman"/>
          <w:b w:val="false"/>
          <w:i w:val="false"/>
          <w:color w:val="000000"/>
          <w:sz w:val="28"/>
        </w:rPr>
        <w:t xml:space="preserve">
     73. К лицам рядового и начальствующего состава за образцовое исполнение обязанностей и достигнутые положительные результаты в службе могут применяться следующие виды поощрений: </w:t>
      </w:r>
      <w:r>
        <w:br/>
      </w:r>
      <w:r>
        <w:rPr>
          <w:rFonts w:ascii="Times New Roman"/>
          <w:b w:val="false"/>
          <w:i w:val="false"/>
          <w:color w:val="000000"/>
          <w:sz w:val="28"/>
        </w:rPr>
        <w:t xml:space="preserve">
     объявление благодарности; </w:t>
      </w:r>
      <w:r>
        <w:br/>
      </w:r>
      <w:r>
        <w:rPr>
          <w:rFonts w:ascii="Times New Roman"/>
          <w:b w:val="false"/>
          <w:i w:val="false"/>
          <w:color w:val="000000"/>
          <w:sz w:val="28"/>
        </w:rPr>
        <w:t xml:space="preserve">
     награждение личной фотографией у развернутого знамени подразделения; </w:t>
      </w:r>
      <w:r>
        <w:br/>
      </w:r>
      <w:r>
        <w:rPr>
          <w:rFonts w:ascii="Times New Roman"/>
          <w:b w:val="false"/>
          <w:i w:val="false"/>
          <w:color w:val="000000"/>
          <w:sz w:val="28"/>
        </w:rPr>
        <w:t xml:space="preserve">
     награждение ценным подарком; </w:t>
      </w:r>
      <w:r>
        <w:br/>
      </w:r>
      <w:r>
        <w:rPr>
          <w:rFonts w:ascii="Times New Roman"/>
          <w:b w:val="false"/>
          <w:i w:val="false"/>
          <w:color w:val="000000"/>
          <w:sz w:val="28"/>
        </w:rPr>
        <w:t xml:space="preserve">
     награждение грамотой; </w:t>
      </w:r>
      <w:r>
        <w:br/>
      </w:r>
      <w:r>
        <w:rPr>
          <w:rFonts w:ascii="Times New Roman"/>
          <w:b w:val="false"/>
          <w:i w:val="false"/>
          <w:color w:val="000000"/>
          <w:sz w:val="28"/>
        </w:rPr>
        <w:t xml:space="preserve">
     награждение Почетной грамотой Министра; </w:t>
      </w:r>
      <w:r>
        <w:br/>
      </w:r>
      <w:r>
        <w:rPr>
          <w:rFonts w:ascii="Times New Roman"/>
          <w:b w:val="false"/>
          <w:i w:val="false"/>
          <w:color w:val="000000"/>
          <w:sz w:val="28"/>
        </w:rPr>
        <w:t xml:space="preserve">
     занесение в Книгу Почета и на Доску Почета; </w:t>
      </w:r>
      <w:r>
        <w:br/>
      </w:r>
      <w:r>
        <w:rPr>
          <w:rFonts w:ascii="Times New Roman"/>
          <w:b w:val="false"/>
          <w:i w:val="false"/>
          <w:color w:val="000000"/>
          <w:sz w:val="28"/>
        </w:rPr>
        <w:t xml:space="preserve">
     награждение нагрудным знаком; </w:t>
      </w:r>
      <w:r>
        <w:br/>
      </w:r>
      <w:r>
        <w:rPr>
          <w:rFonts w:ascii="Times New Roman"/>
          <w:b w:val="false"/>
          <w:i w:val="false"/>
          <w:color w:val="000000"/>
          <w:sz w:val="28"/>
        </w:rPr>
        <w:t xml:space="preserve">
     досрочное присвоение очередного специального звания; </w:t>
      </w:r>
      <w:r>
        <w:br/>
      </w:r>
      <w:r>
        <w:rPr>
          <w:rFonts w:ascii="Times New Roman"/>
          <w:b w:val="false"/>
          <w:i w:val="false"/>
          <w:color w:val="000000"/>
          <w:sz w:val="28"/>
        </w:rPr>
        <w:t xml:space="preserve">
     присвоение специального звания на одну ступень выше звания, предусмотренного по занимаемой штатной должности. </w:t>
      </w:r>
      <w:r>
        <w:br/>
      </w:r>
      <w:r>
        <w:rPr>
          <w:rFonts w:ascii="Times New Roman"/>
          <w:b w:val="false"/>
          <w:i w:val="false"/>
          <w:color w:val="000000"/>
          <w:sz w:val="28"/>
        </w:rPr>
        <w:t xml:space="preserve">
     В качестве поощрения к лицам рядового и начальствующего состава может применяться досрочное снятие дисциплинарного взыскания. </w:t>
      </w:r>
      <w:r>
        <w:br/>
      </w:r>
      <w:r>
        <w:rPr>
          <w:rFonts w:ascii="Times New Roman"/>
          <w:b w:val="false"/>
          <w:i w:val="false"/>
          <w:color w:val="000000"/>
          <w:sz w:val="28"/>
        </w:rPr>
        <w:t>
</w:t>
      </w:r>
      <w:r>
        <w:rPr>
          <w:rFonts w:ascii="Times New Roman"/>
          <w:b w:val="false"/>
          <w:i w:val="false"/>
          <w:color w:val="000000"/>
          <w:sz w:val="28"/>
        </w:rPr>
        <w:t xml:space="preserve">
     74. За мужество и отвагу, самоотверженность, проявленные при исполнении служебного долга, и другие заслуги перед государством лица рядового и начальствующего состава могут быть представлены к награждению государственными наградами Республики Казахстан по представлению Министра. </w:t>
      </w:r>
      <w:r>
        <w:br/>
      </w:r>
      <w:r>
        <w:rPr>
          <w:rFonts w:ascii="Times New Roman"/>
          <w:b w:val="false"/>
          <w:i w:val="false"/>
          <w:color w:val="000000"/>
          <w:sz w:val="28"/>
        </w:rPr>
        <w:t>
</w:t>
      </w:r>
      <w:r>
        <w:rPr>
          <w:rFonts w:ascii="Times New Roman"/>
          <w:b w:val="false"/>
          <w:i w:val="false"/>
          <w:color w:val="000000"/>
          <w:sz w:val="28"/>
        </w:rPr>
        <w:t xml:space="preserve">
     75. На лиц рядового и начальствующего состава в зависимости от тяжести совершенного проступка и степени вины могут налагаться следующие дисциплинарные взыскания: </w:t>
      </w:r>
      <w:r>
        <w:br/>
      </w:r>
      <w:r>
        <w:rPr>
          <w:rFonts w:ascii="Times New Roman"/>
          <w:b w:val="false"/>
          <w:i w:val="false"/>
          <w:color w:val="000000"/>
          <w:sz w:val="28"/>
        </w:rPr>
        <w:t xml:space="preserve">
     замечание; </w:t>
      </w:r>
      <w:r>
        <w:br/>
      </w:r>
      <w:r>
        <w:rPr>
          <w:rFonts w:ascii="Times New Roman"/>
          <w:b w:val="false"/>
          <w:i w:val="false"/>
          <w:color w:val="000000"/>
          <w:sz w:val="28"/>
        </w:rPr>
        <w:t xml:space="preserve">
     выговор; </w:t>
      </w:r>
      <w:r>
        <w:br/>
      </w:r>
      <w:r>
        <w:rPr>
          <w:rFonts w:ascii="Times New Roman"/>
          <w:b w:val="false"/>
          <w:i w:val="false"/>
          <w:color w:val="000000"/>
          <w:sz w:val="28"/>
        </w:rPr>
        <w:t xml:space="preserve">
     строгий выговор; </w:t>
      </w:r>
      <w:r>
        <w:br/>
      </w:r>
      <w:r>
        <w:rPr>
          <w:rFonts w:ascii="Times New Roman"/>
          <w:b w:val="false"/>
          <w:i w:val="false"/>
          <w:color w:val="000000"/>
          <w:sz w:val="28"/>
        </w:rPr>
        <w:t xml:space="preserve">
     предупреждение о неполном служебном соответствии; </w:t>
      </w:r>
      <w:r>
        <w:br/>
      </w:r>
      <w:r>
        <w:rPr>
          <w:rFonts w:ascii="Times New Roman"/>
          <w:b w:val="false"/>
          <w:i w:val="false"/>
          <w:color w:val="000000"/>
          <w:sz w:val="28"/>
        </w:rPr>
        <w:t xml:space="preserve">
     понижение в должности; </w:t>
      </w:r>
      <w:r>
        <w:br/>
      </w:r>
      <w:r>
        <w:rPr>
          <w:rFonts w:ascii="Times New Roman"/>
          <w:b w:val="false"/>
          <w:i w:val="false"/>
          <w:color w:val="000000"/>
          <w:sz w:val="28"/>
        </w:rPr>
        <w:t xml:space="preserve">
     снижение в специальном звании на одну ступень; </w:t>
      </w:r>
      <w:r>
        <w:br/>
      </w:r>
      <w:r>
        <w:rPr>
          <w:rFonts w:ascii="Times New Roman"/>
          <w:b w:val="false"/>
          <w:i w:val="false"/>
          <w:color w:val="000000"/>
          <w:sz w:val="28"/>
        </w:rPr>
        <w:t xml:space="preserve">
     увольнение из ОПС. </w:t>
      </w:r>
      <w:r>
        <w:br/>
      </w:r>
      <w:r>
        <w:rPr>
          <w:rFonts w:ascii="Times New Roman"/>
          <w:b w:val="false"/>
          <w:i w:val="false"/>
          <w:color w:val="000000"/>
          <w:sz w:val="28"/>
        </w:rPr>
        <w:t xml:space="preserve">
     Лица рядового и начальствующего состава, награжденные нагрудным знаком, могут быть подвергнуты дисциплинарному взысканию в виде лишения нагрудного знака. </w:t>
      </w:r>
      <w:r>
        <w:br/>
      </w:r>
      <w:r>
        <w:rPr>
          <w:rFonts w:ascii="Times New Roman"/>
          <w:b w:val="false"/>
          <w:i w:val="false"/>
          <w:color w:val="000000"/>
          <w:sz w:val="28"/>
        </w:rPr>
        <w:t>
</w:t>
      </w:r>
      <w:r>
        <w:rPr>
          <w:rFonts w:ascii="Times New Roman"/>
          <w:b w:val="false"/>
          <w:i w:val="false"/>
          <w:color w:val="000000"/>
          <w:sz w:val="28"/>
        </w:rPr>
        <w:t xml:space="preserve">
     76. Поощрения и дисциплинарные взыскания применяются начальниками в пределах предоставленных им прав. Перечень должностей начальников и их прав а также порядок применения поощрений и наложения дисциплинарных взысканий устанавливаются Министром. </w:t>
      </w:r>
      <w:r>
        <w:br/>
      </w:r>
      <w:r>
        <w:rPr>
          <w:rFonts w:ascii="Times New Roman"/>
          <w:b w:val="false"/>
          <w:i w:val="false"/>
          <w:color w:val="000000"/>
          <w:sz w:val="28"/>
        </w:rPr>
        <w:t>
</w:t>
      </w:r>
      <w:r>
        <w:rPr>
          <w:rFonts w:ascii="Times New Roman"/>
          <w:b w:val="false"/>
          <w:i w:val="false"/>
          <w:color w:val="000000"/>
          <w:sz w:val="28"/>
        </w:rPr>
        <w:t xml:space="preserve">
     77. Дисциплинарное взыскание не может быть наложено во время болезни сотрудника либо в период его нахождения в отпуске, а также позднее шести месяцев со дня совершения проступка. В указанный срок не включается время производства по уголовному делу, делу об административном правонарушении, проведения ревизии или проверки финансово-хозяйственной деятельности. </w:t>
      </w:r>
      <w:r>
        <w:br/>
      </w:r>
      <w:r>
        <w:rPr>
          <w:rFonts w:ascii="Times New Roman"/>
          <w:b w:val="false"/>
          <w:i w:val="false"/>
          <w:color w:val="000000"/>
          <w:sz w:val="28"/>
        </w:rPr>
        <w:t xml:space="preserve">
     Перед наложением взыскания от лица рядового и начальствующего состава должно быть получено письменное объяснение. </w:t>
      </w:r>
      <w:r>
        <w:br/>
      </w:r>
      <w:r>
        <w:rPr>
          <w:rFonts w:ascii="Times New Roman"/>
          <w:b w:val="false"/>
          <w:i w:val="false"/>
          <w:color w:val="000000"/>
          <w:sz w:val="28"/>
        </w:rPr>
        <w:t xml:space="preserve">
     Принятию решения командиром (начальником) о наложении на подчиненного дисциплинарного взыскания должно предшествовать служебное расследование. Оно проводится в целях установления виновных лиц, выявления причин и условий, способствовавших совершению проступка. </w:t>
      </w:r>
      <w:r>
        <w:br/>
      </w:r>
      <w:r>
        <w:rPr>
          <w:rFonts w:ascii="Times New Roman"/>
          <w:b w:val="false"/>
          <w:i w:val="false"/>
          <w:color w:val="000000"/>
          <w:sz w:val="28"/>
        </w:rPr>
        <w:t xml:space="preserve">
     Взыскание налагается не позднее одного месяца со дня обнаружения проступка или завершения служебного расследования, производства по уголовному делу, делу об административном правонарушении, ревизии или проверки финансово-хозяйственной деятельности, не считая времени пребывания в отпуске лица рядового и начальствующего состава. </w:t>
      </w:r>
      <w:r>
        <w:br/>
      </w:r>
      <w:r>
        <w:rPr>
          <w:rFonts w:ascii="Times New Roman"/>
          <w:b w:val="false"/>
          <w:i w:val="false"/>
          <w:color w:val="000000"/>
          <w:sz w:val="28"/>
        </w:rPr>
        <w:t>
</w:t>
      </w:r>
      <w:r>
        <w:rPr>
          <w:rFonts w:ascii="Times New Roman"/>
          <w:b w:val="false"/>
          <w:i w:val="false"/>
          <w:color w:val="000000"/>
          <w:sz w:val="28"/>
        </w:rPr>
        <w:t xml:space="preserve">
     78. Старший начальник не может смягчить или отменить дисциплинарное взыскание, наложенное младшим начальником, если последний не превысил предоставленных ему прав. Однако он может отменить дисциплинарное взыскание, наложенное нижестоящим начальником, если оно не соответствует тяжести совершенного проступка и наложить более строгое взыскание. </w:t>
      </w:r>
      <w:r>
        <w:br/>
      </w:r>
      <w:r>
        <w:rPr>
          <w:rFonts w:ascii="Times New Roman"/>
          <w:b w:val="false"/>
          <w:i w:val="false"/>
          <w:color w:val="000000"/>
          <w:sz w:val="28"/>
        </w:rPr>
        <w:t>
</w:t>
      </w:r>
      <w:r>
        <w:rPr>
          <w:rFonts w:ascii="Times New Roman"/>
          <w:b w:val="false"/>
          <w:i w:val="false"/>
          <w:color w:val="000000"/>
          <w:sz w:val="28"/>
        </w:rPr>
        <w:t xml:space="preserve">
     79. Дисциплинарное взыскание, наложенное на лицо рядового и начальствующего состава приказом, считается снятым по истечении шести месяцев со дня его наложения, если за этот период он не был подвергнут новому дисциплинарному взысканию. Дисциплинарное взыскание может быть снято досрочно по представлению прямого начальника. </w:t>
      </w:r>
      <w:r>
        <w:br/>
      </w:r>
      <w:r>
        <w:rPr>
          <w:rFonts w:ascii="Times New Roman"/>
          <w:b w:val="false"/>
          <w:i w:val="false"/>
          <w:color w:val="000000"/>
          <w:sz w:val="28"/>
        </w:rPr>
        <w:t>
</w:t>
      </w:r>
      <w:r>
        <w:rPr>
          <w:rFonts w:ascii="Times New Roman"/>
          <w:b w:val="false"/>
          <w:i w:val="false"/>
          <w:color w:val="000000"/>
          <w:sz w:val="28"/>
        </w:rPr>
        <w:t xml:space="preserve">
     80. В случае применения дисциплинарного взыскания в виде снижения в специальном звании (должности) прежнее специальное звание (должность) может быть восстановлено не ранее чем через шесть месяцев со дня снижения в специальном звании (должности). </w:t>
      </w:r>
      <w:r>
        <w:br/>
      </w:r>
      <w:r>
        <w:rPr>
          <w:rFonts w:ascii="Times New Roman"/>
          <w:b w:val="false"/>
          <w:i w:val="false"/>
          <w:color w:val="000000"/>
          <w:sz w:val="28"/>
        </w:rPr>
        <w:t xml:space="preserve">
     Лица начальствующего состава, сниженные в специальном звании, восстанавливаются независимо от занимаемой должности в прежнем специальном звании одновременно со снятием дисциплинарного взыскания. </w:t>
      </w:r>
      <w:r>
        <w:br/>
      </w:r>
      <w:r>
        <w:rPr>
          <w:rFonts w:ascii="Times New Roman"/>
          <w:b w:val="false"/>
          <w:i w:val="false"/>
          <w:color w:val="000000"/>
          <w:sz w:val="28"/>
        </w:rPr>
        <w:t>
</w:t>
      </w:r>
      <w:r>
        <w:rPr>
          <w:rFonts w:ascii="Times New Roman"/>
          <w:b w:val="false"/>
          <w:i w:val="false"/>
          <w:color w:val="000000"/>
          <w:sz w:val="28"/>
        </w:rPr>
        <w:t>
     81. Лица рядового и начальствующего состава имеют право обжаловать принимаемые в отношении их решения и действия вышестоящим должностным лицам или в суд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xml:space="preserve">
     Отдельные вопросы порядка реализации правил дисциплинарной практики, связанные со спецификой деятельности ОПС, регламентируются в установленном Министром порядке. </w:t>
      </w:r>
    </w:p>
    <w:bookmarkEnd w:id="14"/>
    <w:bookmarkStart w:name="z11" w:id="15"/>
    <w:p>
      <w:pPr>
        <w:spacing w:after="0"/>
        <w:ind w:left="0"/>
        <w:jc w:val="left"/>
      </w:pPr>
      <w:r>
        <w:rPr>
          <w:rFonts w:ascii="Times New Roman"/>
          <w:b/>
          <w:i w:val="false"/>
          <w:color w:val="000000"/>
        </w:rPr>
        <w:t xml:space="preserve"> 
7. Увольнение со службы </w:t>
      </w:r>
    </w:p>
    <w:bookmarkEnd w:id="15"/>
    <w:bookmarkStart w:name="z94" w:id="16"/>
    <w:p>
      <w:pPr>
        <w:spacing w:after="0"/>
        <w:ind w:left="0"/>
        <w:jc w:val="both"/>
      </w:pPr>
      <w:r>
        <w:rPr>
          <w:rFonts w:ascii="Times New Roman"/>
          <w:b w:val="false"/>
          <w:i w:val="false"/>
          <w:color w:val="000000"/>
          <w:sz w:val="28"/>
        </w:rPr>
        <w:t xml:space="preserve">
     82. Увольнение лиц рядового и начальствующего состава со службы производится: </w:t>
      </w:r>
      <w:r>
        <w:br/>
      </w:r>
      <w:r>
        <w:rPr>
          <w:rFonts w:ascii="Times New Roman"/>
          <w:b w:val="false"/>
          <w:i w:val="false"/>
          <w:color w:val="000000"/>
          <w:sz w:val="28"/>
        </w:rPr>
        <w:t>
     1) в запас (с постановкой на воинский учет), если увольняемые не достигли предельного возраста, установленного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всеобщей воинской обязанности и военной службе", для состояния в запасе лиц, имеющих соответствующие воинские звания и по состоянию здоровья годных к военной службе; </w:t>
      </w:r>
      <w:r>
        <w:rPr>
          <w:rFonts w:ascii="Times New Roman"/>
          <w:b w:val="false"/>
          <w:i w:val="false"/>
          <w:color w:val="000000"/>
          <w:sz w:val="28"/>
        </w:rPr>
        <w:t xml:space="preserve">Z050074 </w:t>
      </w:r>
      <w:r>
        <w:br/>
      </w:r>
      <w:r>
        <w:rPr>
          <w:rFonts w:ascii="Times New Roman"/>
          <w:b w:val="false"/>
          <w:i w:val="false"/>
          <w:color w:val="000000"/>
          <w:sz w:val="28"/>
        </w:rPr>
        <w:t>
     2) с исключением с воинского учета, если увольняемые достигли предельного возраста, установленного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всеобщей воинской обязанности и военной службе", для состояния в запасе лиц, имеющих соответствующие воинские звания или признанных военно-врачебными комиссиями не годными по состоянию здоровья к военной службе с исключением с воинского учета. </w:t>
      </w:r>
      <w:r>
        <w:rPr>
          <w:rFonts w:ascii="Times New Roman"/>
          <w:b w:val="false"/>
          <w:i w:val="false"/>
          <w:color w:val="000000"/>
          <w:sz w:val="28"/>
        </w:rPr>
        <w:t xml:space="preserve">Z050074 </w:t>
      </w:r>
      <w:r>
        <w:br/>
      </w:r>
      <w:r>
        <w:rPr>
          <w:rFonts w:ascii="Times New Roman"/>
          <w:b w:val="false"/>
          <w:i w:val="false"/>
          <w:color w:val="000000"/>
          <w:sz w:val="28"/>
        </w:rPr>
        <w:t>
</w:t>
      </w:r>
      <w:r>
        <w:rPr>
          <w:rFonts w:ascii="Times New Roman"/>
          <w:b w:val="false"/>
          <w:i w:val="false"/>
          <w:color w:val="000000"/>
          <w:sz w:val="28"/>
        </w:rPr>
        <w:t xml:space="preserve">
     83. Лица рядового и начальствующего состава увольняются со службы в запас (с постановкой на воинский учет): </w:t>
      </w:r>
      <w:r>
        <w:br/>
      </w:r>
      <w:r>
        <w:rPr>
          <w:rFonts w:ascii="Times New Roman"/>
          <w:b w:val="false"/>
          <w:i w:val="false"/>
          <w:color w:val="000000"/>
          <w:sz w:val="28"/>
        </w:rPr>
        <w:t xml:space="preserve">
     1) по выслуге лет (срока службы), дающей право на пенсию; </w:t>
      </w:r>
      <w:r>
        <w:br/>
      </w:r>
      <w:r>
        <w:rPr>
          <w:rFonts w:ascii="Times New Roman"/>
          <w:b w:val="false"/>
          <w:i w:val="false"/>
          <w:color w:val="000000"/>
          <w:sz w:val="28"/>
        </w:rPr>
        <w:t xml:space="preserve">
     2) по достижении предельного возраста пребывания на службе, установленного пунктом 11 настоящего Положения; </w:t>
      </w:r>
      <w:r>
        <w:br/>
      </w:r>
      <w:r>
        <w:rPr>
          <w:rFonts w:ascii="Times New Roman"/>
          <w:b w:val="false"/>
          <w:i w:val="false"/>
          <w:color w:val="000000"/>
          <w:sz w:val="28"/>
        </w:rPr>
        <w:t xml:space="preserve">
     3) по состоянию здоровья - на основании заключения (постановления) военно-врачебной комиссии Министерства внутренних дел Республики Казахстан о непригодности или ограниченной пригодности к службе; </w:t>
      </w:r>
      <w:r>
        <w:br/>
      </w:r>
      <w:r>
        <w:rPr>
          <w:rFonts w:ascii="Times New Roman"/>
          <w:b w:val="false"/>
          <w:i w:val="false"/>
          <w:color w:val="000000"/>
          <w:sz w:val="28"/>
        </w:rPr>
        <w:t xml:space="preserve">
     4) в связи с сокращением штатов; </w:t>
      </w:r>
      <w:r>
        <w:br/>
      </w:r>
      <w:r>
        <w:rPr>
          <w:rFonts w:ascii="Times New Roman"/>
          <w:b w:val="false"/>
          <w:i w:val="false"/>
          <w:color w:val="000000"/>
          <w:sz w:val="28"/>
        </w:rPr>
        <w:t xml:space="preserve">
     5) в связи с расторжением контракта; </w:t>
      </w:r>
      <w:r>
        <w:br/>
      </w:r>
      <w:r>
        <w:rPr>
          <w:rFonts w:ascii="Times New Roman"/>
          <w:b w:val="false"/>
          <w:i w:val="false"/>
          <w:color w:val="000000"/>
          <w:sz w:val="28"/>
        </w:rPr>
        <w:t xml:space="preserve">
     6) по собственному желанию ; </w:t>
      </w:r>
      <w:r>
        <w:br/>
      </w:r>
      <w:r>
        <w:rPr>
          <w:rFonts w:ascii="Times New Roman"/>
          <w:b w:val="false"/>
          <w:i w:val="false"/>
          <w:color w:val="000000"/>
          <w:sz w:val="28"/>
        </w:rPr>
        <w:t xml:space="preserve">
     7) в случае обнаружившейся непригодности к службе в течение испытательного срока; </w:t>
      </w:r>
      <w:r>
        <w:br/>
      </w:r>
      <w:r>
        <w:rPr>
          <w:rFonts w:ascii="Times New Roman"/>
          <w:b w:val="false"/>
          <w:i w:val="false"/>
          <w:color w:val="000000"/>
          <w:sz w:val="28"/>
        </w:rPr>
        <w:t xml:space="preserve">
     8) за систематическое нарушение служебной дисциплины; </w:t>
      </w:r>
      <w:r>
        <w:br/>
      </w:r>
      <w:r>
        <w:rPr>
          <w:rFonts w:ascii="Times New Roman"/>
          <w:b w:val="false"/>
          <w:i w:val="false"/>
          <w:color w:val="000000"/>
          <w:sz w:val="28"/>
        </w:rPr>
        <w:t xml:space="preserve">
     9) по служебному несоответствию, установленному в аттестационном порядке; </w:t>
      </w:r>
      <w:r>
        <w:br/>
      </w:r>
      <w:r>
        <w:rPr>
          <w:rFonts w:ascii="Times New Roman"/>
          <w:b w:val="false"/>
          <w:i w:val="false"/>
          <w:color w:val="000000"/>
          <w:sz w:val="28"/>
        </w:rPr>
        <w:t xml:space="preserve">
     10) за совершение дискредитирующего проступка; </w:t>
      </w:r>
      <w:r>
        <w:br/>
      </w:r>
      <w:r>
        <w:rPr>
          <w:rFonts w:ascii="Times New Roman"/>
          <w:b w:val="false"/>
          <w:i w:val="false"/>
          <w:color w:val="000000"/>
          <w:sz w:val="28"/>
        </w:rPr>
        <w:t xml:space="preserve">
     11) в связи с состоявшимся обвинительным приговором суда, вступившим в законную силу. </w:t>
      </w:r>
      <w:r>
        <w:br/>
      </w:r>
      <w:r>
        <w:rPr>
          <w:rFonts w:ascii="Times New Roman"/>
          <w:b w:val="false"/>
          <w:i w:val="false"/>
          <w:color w:val="000000"/>
          <w:sz w:val="28"/>
        </w:rPr>
        <w:t>
</w:t>
      </w:r>
      <w:r>
        <w:rPr>
          <w:rFonts w:ascii="Times New Roman"/>
          <w:b w:val="false"/>
          <w:i w:val="false"/>
          <w:color w:val="000000"/>
          <w:sz w:val="28"/>
        </w:rPr>
        <w:t xml:space="preserve">
     84. Лица рядового и начальствующего состава увольняются со службы с исключением с воинского учета: </w:t>
      </w:r>
      <w:r>
        <w:br/>
      </w:r>
      <w:r>
        <w:rPr>
          <w:rFonts w:ascii="Times New Roman"/>
          <w:b w:val="false"/>
          <w:i w:val="false"/>
          <w:color w:val="000000"/>
          <w:sz w:val="28"/>
        </w:rPr>
        <w:t>
     1) по возрасту - достигшие предельного возраста, установленного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всеобщей воинской обязанности и военной службе", для состояния в запасе лиц, имеющих соответствующие воинские звания; </w:t>
      </w:r>
      <w:r>
        <w:rPr>
          <w:rFonts w:ascii="Times New Roman"/>
          <w:b w:val="false"/>
          <w:i w:val="false"/>
          <w:color w:val="000000"/>
          <w:sz w:val="28"/>
        </w:rPr>
        <w:t xml:space="preserve">Z050074 </w:t>
      </w:r>
      <w:r>
        <w:br/>
      </w:r>
      <w:r>
        <w:rPr>
          <w:rFonts w:ascii="Times New Roman"/>
          <w:b w:val="false"/>
          <w:i w:val="false"/>
          <w:color w:val="000000"/>
          <w:sz w:val="28"/>
        </w:rPr>
        <w:t xml:space="preserve">
     2) по болезни - на основании заключения военно-врачебной комиссии о негодности к военной службе с исключением с воинского учета. </w:t>
      </w:r>
      <w:r>
        <w:br/>
      </w:r>
      <w:r>
        <w:rPr>
          <w:rFonts w:ascii="Times New Roman"/>
          <w:b w:val="false"/>
          <w:i w:val="false"/>
          <w:color w:val="000000"/>
          <w:sz w:val="28"/>
        </w:rPr>
        <w:t>
</w:t>
      </w:r>
      <w:r>
        <w:rPr>
          <w:rFonts w:ascii="Times New Roman"/>
          <w:b w:val="false"/>
          <w:i w:val="false"/>
          <w:color w:val="000000"/>
          <w:sz w:val="28"/>
        </w:rPr>
        <w:t xml:space="preserve">
     85. Лица рядового и начальствующего состава, утратившие гражданство Республики Казахстан, увольняются из ОПС в связи с утратой гражданства Республики Казахстан. </w:t>
      </w:r>
      <w:r>
        <w:br/>
      </w:r>
      <w:r>
        <w:rPr>
          <w:rFonts w:ascii="Times New Roman"/>
          <w:b w:val="false"/>
          <w:i w:val="false"/>
          <w:color w:val="000000"/>
          <w:sz w:val="28"/>
        </w:rPr>
        <w:t>
</w:t>
      </w:r>
      <w:r>
        <w:rPr>
          <w:rFonts w:ascii="Times New Roman"/>
          <w:b w:val="false"/>
          <w:i w:val="false"/>
          <w:color w:val="000000"/>
          <w:sz w:val="28"/>
        </w:rPr>
        <w:t>
     86. За совершение дискредитирующего проступка в соответствии с подпунктом 10) пункта 83 настоящего Положения увольняются со службы лица рядового и начальствующего состава, совершившие действия, в том числе не связанные с исполнением служебных обязанностей, но явно подрывающие в глазах граждан достоинство и авторитет государственной службы, хотя и не влекущие уголовную ответственность, а именно: умышленные правонарушения; нахождение в состоянии алкогольного, наркотического опьянения; представление ложной информации при проведении служебных расследований; сокрытие либо непредоставление сотрудником биографических и иных фактических характеризующих данных, препятствующих прохождению службы; использование служебного положения в корыстных целях; допущение неуставных отношений с сотрудниками, курсантами и слушателями учебных заведений, а также за нарушения требований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борьбе с коррупцией". </w:t>
      </w:r>
      <w:r>
        <w:br/>
      </w:r>
      <w:r>
        <w:rPr>
          <w:rFonts w:ascii="Times New Roman"/>
          <w:b w:val="false"/>
          <w:i w:val="false"/>
          <w:color w:val="000000"/>
          <w:sz w:val="28"/>
        </w:rPr>
        <w:t>
</w:t>
      </w:r>
      <w:r>
        <w:rPr>
          <w:rFonts w:ascii="Times New Roman"/>
          <w:b w:val="false"/>
          <w:i w:val="false"/>
          <w:color w:val="000000"/>
          <w:sz w:val="28"/>
        </w:rPr>
        <w:t xml:space="preserve">
     87. Лица рядового и начальствующего состава, увольняющиеся со службы по выслуге лет (срока службы), дающей право на пенсию, по собственному желанию предупреждают прямого начальника ОПС о принятом ими решении не позднее одного месяца до планируемого дня увольнения, о чем подают по команде рапорт. </w:t>
      </w:r>
      <w:r>
        <w:br/>
      </w:r>
      <w:r>
        <w:rPr>
          <w:rFonts w:ascii="Times New Roman"/>
          <w:b w:val="false"/>
          <w:i w:val="false"/>
          <w:color w:val="000000"/>
          <w:sz w:val="28"/>
        </w:rPr>
        <w:t xml:space="preserve">
     Лица рядового и начальствующего состава, увольняемые со службы по основаниям, предусмотренным подпунктами 1), 2), 3) и 4) пункта 83 настоящего Положения, ставятся в известность об этом не позднее, чем за один месяц до увольнения. </w:t>
      </w:r>
      <w:r>
        <w:br/>
      </w:r>
      <w:r>
        <w:rPr>
          <w:rFonts w:ascii="Times New Roman"/>
          <w:b w:val="false"/>
          <w:i w:val="false"/>
          <w:color w:val="000000"/>
          <w:sz w:val="28"/>
        </w:rPr>
        <w:t>
</w:t>
      </w:r>
      <w:r>
        <w:rPr>
          <w:rFonts w:ascii="Times New Roman"/>
          <w:b w:val="false"/>
          <w:i w:val="false"/>
          <w:color w:val="000000"/>
          <w:sz w:val="28"/>
        </w:rPr>
        <w:t xml:space="preserve">
     88. Увольнение со службы лиц рядового и младшего начальствующего состава производится начальниками, которым это право предоставлено Министром. </w:t>
      </w:r>
      <w:r>
        <w:br/>
      </w:r>
      <w:r>
        <w:rPr>
          <w:rFonts w:ascii="Times New Roman"/>
          <w:b w:val="false"/>
          <w:i w:val="false"/>
          <w:color w:val="000000"/>
          <w:sz w:val="28"/>
        </w:rPr>
        <w:t xml:space="preserve">
     В исключительных случаях по решению руководителя органа, имеющего право на увольнение, если сотрудники не были предупреждены в установленном порядке о дате увольнения из ОПС, для лиц, состоящих в должности, предоставляется на сдачу дел до 20 дней и до 5 дней для лиц, находящихся в распоряжении. </w:t>
      </w:r>
      <w:r>
        <w:br/>
      </w:r>
      <w:r>
        <w:rPr>
          <w:rFonts w:ascii="Times New Roman"/>
          <w:b w:val="false"/>
          <w:i w:val="false"/>
          <w:color w:val="000000"/>
          <w:sz w:val="28"/>
        </w:rPr>
        <w:t xml:space="preserve">
     Сотрудникам, предупрежденным в установленном порядке о предстоящем увольнении, находящимся на излечении ко дню получения ОПС приказа об увольнении, денежное довольствие выплачивается по день возвращения к месту службы включительно, но не более чем за один месяц со дня получения ОПС приказа об увольнении, а находящимся в очередном отпуске - по день окончания отпуска включительно. </w:t>
      </w:r>
      <w:r>
        <w:br/>
      </w:r>
      <w:r>
        <w:rPr>
          <w:rFonts w:ascii="Times New Roman"/>
          <w:b w:val="false"/>
          <w:i w:val="false"/>
          <w:color w:val="000000"/>
          <w:sz w:val="28"/>
        </w:rPr>
        <w:t xml:space="preserve">
     О выданной сумме единовременного или выходного пособия финансовый орган сообщает аппарату кадров по месту нахождения личного дела сотрудника для отметки в послужном списке о сумме выданного пособия. </w:t>
      </w:r>
      <w:r>
        <w:br/>
      </w:r>
      <w:r>
        <w:rPr>
          <w:rFonts w:ascii="Times New Roman"/>
          <w:b w:val="false"/>
          <w:i w:val="false"/>
          <w:color w:val="000000"/>
          <w:sz w:val="28"/>
        </w:rPr>
        <w:t>
</w:t>
      </w:r>
      <w:r>
        <w:rPr>
          <w:rFonts w:ascii="Times New Roman"/>
          <w:b w:val="false"/>
          <w:i w:val="false"/>
          <w:color w:val="000000"/>
          <w:sz w:val="28"/>
        </w:rPr>
        <w:t xml:space="preserve">
     89. Увольнение лиц среднего, старшего и высшего начальствующего состава с постановкой на воинский учет и с исключением с воинского учета производится: </w:t>
      </w:r>
      <w:r>
        <w:br/>
      </w:r>
      <w:r>
        <w:rPr>
          <w:rFonts w:ascii="Times New Roman"/>
          <w:b w:val="false"/>
          <w:i w:val="false"/>
          <w:color w:val="000000"/>
          <w:sz w:val="28"/>
        </w:rPr>
        <w:t xml:space="preserve">
     1) до подполковника внутренней службы включительно - начальникам территориальных органов и государственного учреждения государственной противопожарной службы и его филиалов в областях и городах Астане, Алматы; </w:t>
      </w:r>
      <w:r>
        <w:br/>
      </w:r>
      <w:r>
        <w:rPr>
          <w:rFonts w:ascii="Times New Roman"/>
          <w:b w:val="false"/>
          <w:i w:val="false"/>
          <w:color w:val="000000"/>
          <w:sz w:val="28"/>
        </w:rPr>
        <w:t xml:space="preserve">
     2) до полковника внутренней службы включительно, а также лиц высшей начальствующего состава - Министром.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89 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90. Лица рядового и начальствующего состава, уволенные из ОПС, умершие, погибшие, безвестно отсутствующие или пропавшие без вести, исключаются из списков личного состава ОПС в порядке, определяемом Министром. </w:t>
      </w:r>
      <w:r>
        <w:br/>
      </w:r>
      <w:r>
        <w:rPr>
          <w:rFonts w:ascii="Times New Roman"/>
          <w:b w:val="false"/>
          <w:i w:val="false"/>
          <w:color w:val="000000"/>
          <w:sz w:val="28"/>
        </w:rPr>
        <w:t>
</w:t>
      </w:r>
      <w:r>
        <w:rPr>
          <w:rFonts w:ascii="Times New Roman"/>
          <w:b w:val="false"/>
          <w:i w:val="false"/>
          <w:color w:val="000000"/>
          <w:sz w:val="28"/>
        </w:rPr>
        <w:t>
     91. После увольнения из ОПС лица рядового и начальствующего состава ставятся местными органами военного управления на воинский учет в порядке устанавливаемом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7"/>
    <w:p>
      <w:pPr>
        <w:spacing w:after="0"/>
        <w:ind w:left="0"/>
        <w:jc w:val="left"/>
      </w:pPr>
      <w:r>
        <w:rPr>
          <w:rFonts w:ascii="Times New Roman"/>
          <w:b/>
          <w:i w:val="false"/>
          <w:color w:val="000000"/>
        </w:rPr>
        <w:t xml:space="preserve"> 
8. Особенности прохождения службы </w:t>
      </w:r>
      <w:r>
        <w:br/>
      </w:r>
      <w:r>
        <w:rPr>
          <w:rFonts w:ascii="Times New Roman"/>
          <w:b/>
          <w:i w:val="false"/>
          <w:color w:val="000000"/>
        </w:rPr>
        <w:t xml:space="preserve">
     отдельными категориями лиц рядового и начальствующего состава </w:t>
      </w:r>
    </w:p>
    <w:bookmarkEnd w:id="17"/>
    <w:bookmarkStart w:name="z104"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92. Лица рядового и начальствующего состава, избранные депутатами Республики Казахстан, увольняются со службы из ОПС. Они могут быть вновь приняты на службу в ОПС после окончания срока их депутатских полномочий в установленном порядке . </w:t>
      </w:r>
      <w:r>
        <w:br/>
      </w:r>
      <w:r>
        <w:rPr>
          <w:rFonts w:ascii="Times New Roman"/>
          <w:b w:val="false"/>
          <w:i w:val="false"/>
          <w:color w:val="000000"/>
          <w:sz w:val="28"/>
        </w:rPr>
        <w:t>
</w:t>
      </w:r>
      <w:r>
        <w:rPr>
          <w:rFonts w:ascii="Times New Roman"/>
          <w:b w:val="false"/>
          <w:i w:val="false"/>
          <w:color w:val="000000"/>
          <w:sz w:val="28"/>
        </w:rPr>
        <w:t xml:space="preserve">
     93. Сотрудники ОПС могут быть откомандированы на основании письменного заявления для дальнейшего прохождения службы в Министерстве внутренних дел, Вооруженных Силах Республики Казахстан, других войсках и воинских формированиях Республики Казахстан, органах Комитета национальной безопасности, Агентстве Республики Казахстан по борьбе с экономической и коррупционной преступностью (финансовая полиция), а также в аналогичных структурах и правоохранительных органах государств-участников Содружества Независимых Государств (на основании международных договоров) приказом Министра с исключением из кадров ОПС. Откомандирование производится в персональном порядке по рапорту сотрудника ОПС по согласованию и соответствующими государственными органами. </w:t>
      </w:r>
      <w:r>
        <w:br/>
      </w:r>
      <w:r>
        <w:rPr>
          <w:rFonts w:ascii="Times New Roman"/>
          <w:b w:val="false"/>
          <w:i w:val="false"/>
          <w:color w:val="000000"/>
          <w:sz w:val="28"/>
        </w:rPr>
        <w:t xml:space="preserve">
     Сотрудникам указанных ведомств при переводе на службу в ОПС после назначения их на соответствующие должности рядового и начальствующего состава имеющиеся у них воинские и специальные звания приравниваются к специальным званиям сотрудников ОПС, им исчисляется выслуга лет в ОПС с учетом времени их работы в должностях, предусматривающих присвоение воинских и специальных званий.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