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7b27" w14:textId="bc17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22 июля 1998 года N 678 и от 31 января 2001 года N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2005 года N 358.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2005 года N 190 "О внесении изменения в постановление Правительства Республики Казахстан от 10 декабря 2002 года N 1300"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16.09.2011 </w:t>
      </w:r>
      <w:r>
        <w:rPr>
          <w:rFonts w:ascii="Times New Roman"/>
          <w:b w:val="false"/>
          <w:i w:val="false"/>
          <w:color w:val="000000"/>
          <w:sz w:val="28"/>
        </w:rPr>
        <w:t>№ 1067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от 16.09.2011 </w:t>
      </w:r>
      <w:r>
        <w:rPr>
          <w:rFonts w:ascii="Times New Roman"/>
          <w:b w:val="false"/>
          <w:i w:val="false"/>
          <w:color w:val="000000"/>
          <w:sz w:val="28"/>
        </w:rPr>
        <w:t>№ 1067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2005 года N 358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16.09.2011 </w:t>
      </w:r>
      <w:r>
        <w:rPr>
          <w:rFonts w:ascii="Times New Roman"/>
          <w:b w:val="false"/>
          <w:i w:val="false"/>
          <w:color w:val="ff0000"/>
          <w:sz w:val="28"/>
        </w:rPr>
        <w:t>№ 1067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