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84eb" w14:textId="ce7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марта 2004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
N 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марта 2004 года N 321 "Об утверждении Программы развития государственной системы обеспечения единства измерений Республики Казахстан на 2004-2006 годы" (САПП Республики Казахстан, 2004 г., N 14, ст. 179)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Программе развития государственной системы обеспечения единства измерений Республики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строке "Источник финансирования", раздела 1 "Паспорт Программы" слова "2005 год - 1614,8 млн. тенге, на 2006 год - 1384,8 млн. тенге" заменить словами "2005 год - 1692,14 млн. тенге, на 2006 год - 1170,652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3 "Анализ современного состояния проблемы":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подраздела 3.7 "Техническое обслуживание и сопровождение государственных эталонов" слова "Техническое обслуживание" заменить словом "Обслуживание";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подразделами 3.8 "Создание поверочной лаборатории" и 3.9 "Организация и проведение межлабораторных сличений" следующего содержания: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"3.8 Создание поверочной лаборатории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Согласно Закону средства измерений, используемые в сфере государственного метрологического надзора, подлежат обязательной поверке, при которой подтверждается соответствие поверяемого средства измерений установленным техническим требованиям и определяется его пригодность к дальнейшему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настоящее время остро стоит вопрос о качестве оказываемых аккредитованными юридическими лицами услуг по поверке средств измерений, применяемых при работах по обеспечению защиты жизни и здоровья граждан, в том числе в области медицины и обороны страны, при контроле состояния окружающей среды, при торгово-коммерческих операциях и расчетах между покупателем (потребителем) и продавцом (поставщиком, производителем, исполнителем), в том числе в сферах бытовых и коммунальных услуг, услуг связи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Достоверность результатов измерений в указанных областях деятельности имеет социальное, экономическое и политическое значение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Изучение зарубежного опыта показывает, что поверку средств измерений, используемых в вышеуказанных отраслях, осуществляют государственные учреждения.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3.9 Организация и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межлабораторных сличений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Процедура поверки и калибровки средств измерений осуществляется метрологическими службами юридических и физических лиц, аккредитованных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обеспечения качества проводимых поверки и калибровки средств измерений необходимо проведение межлабораторных сличений среди аккредитованных поверочных и калибровочных лабораторий (центров).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Сличения являются одним из способов контроля и должны проводится с целью обеспечения единства и требуемой точности измерений в республике и подтверждения технической компетентности метрологических служб.";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5 "Основные направления и механизм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 подраздела 5.1 "Машиностроение, приборостроение, металлургия и другие производственные отрасли" слова "до 10 В" заменить словами "до 1 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подразделе 5.2 "Топливно-энергетический комплекс":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"солемера" заменить словами "кондуктометра-солемера";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"1 х 01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заменить цифрами "1 x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-3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шестом подраздела 5.4 "Контроль окружающей среды" слово "гигрометров" заменить словом "гигрометра";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подраздела 5.7 "Техническое обслуживание и сопровождение государственных эталонов" слова "Техническое обслуживание" заменить словом "Обслуживание";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подразделами 5.8 "Создание поверочной лаборатории" и 5.9 "Организация и проведение межлабораторных сличений" следующего содержания: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"5.8 Создание поверочной лаборатории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 направлением является обеспечение поверкой всей измерительной техники, внесенной в номенклатурный перечень и используемой в областях деятельности, имеющих социальное, экономическое и политическое значение для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Механизм реализации: необходимо приобретение поверочного и вспомогательного оборудования для создания поверочной лаборатории и организации поверочных работ.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5.9 Организация и проведение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межлабораторных сличений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 и проведение межлабораторных сличений результатов поверки и калибровки средств измерений потребует содержание штата сотрудников, обучение персонала, создание и разработку программного обеспечения для обработки результатов межлабораторных сравнительных сличений, создания и комплектования справочно-информационного фонда, приобретения 3 видов объектов сличения, услуг связи, командировочных и прочих расходов.";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раздела 6 "Необходимые ресурсы и источники их финансирования" слова "2005 год - 1614,8 млн. тенге, на 2006 год - 1384,8 млн. тенге" заменить словами "2005 год - 1692,14 млн. тенге, на 2006 год - 1170,652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7 "Ожидаемый результат от реализации Программы"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"создать поверочную лабораторию и организовать поверочные работы для средств измерений, используемых в отраслях деятельности, имеющих социальное, экономическое и политическое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качество проводимых аккредитованными лабораториями поверки, калибровки средств измерений.";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8 "План мероприятий по реализации Программы развития государственной системы обеспечения единства измерений Республики Казахстан на 2004-2006 годы" изложить в редакции согласно приложению к настоящему постановлению.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2005 года N 356 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8.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ПО РЕАЛИЗАЦИИ ПРОГРАММЫ РАЗВИТИЯ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СИСТЕМЫ ОБЕСПЕЧЕНИЯ ЕДИНСТВА ИЗМЕРЕНИЙ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КАЗАХСТАН НА 2004-2006 ГОДЫ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33"/>
        <w:gridCol w:w="1833"/>
        <w:gridCol w:w="1273"/>
        <w:gridCol w:w="1633"/>
        <w:gridCol w:w="2073"/>
        <w:gridCol w:w="1653"/>
      </w:tblGrid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9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Приобрести или модернизировать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следующее 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модернизиро-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пазона воспроиз-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 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размера единицы длины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мм до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хроматический пирометр 1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800 до 1500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 доверительной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до 6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при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роятности 0,95;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создать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вичный эталон избыточного 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в диапазо-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от 0,05 до 10 МПа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3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не исключенной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создать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дарственный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массы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(вторичный 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бочие эталоны);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удельной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рической 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димости (УЭП)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с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пазоном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от 0,001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См/м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не исключенной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0,15 %;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дуктометр-соле-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1-го разряда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диапазоном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мерения относи-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удельной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проводимости 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x l0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 См/м с относительной погрешностью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 1 ... 0,25 %;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приобрести 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индук-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в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пазоне 1 x l0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Гн со средним квадратическим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от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бильностью не менее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приобрести рабочие эталоны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и 1 разрядов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молярной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и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концентрации компонентов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средах;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 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сительной влаж-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1-го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ряда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до 100 %,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60 до плюс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абсолютная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до 0,5 %;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точности для воспроизведения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влажнос-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зерна 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нопродуктов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от 5 до 45 % со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квадратичес-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 отклонением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0,02 %;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дооснастить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 времени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 цезиевым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стандартом 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мени и частоты,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приемником-синх-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ронизатором,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компаратором частоты;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напряжения 0,1-1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 от 30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МГц;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темпера-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в диапазоне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2500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средним 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не более 0,00005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- 1,4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 не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0,00005 -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шкалы рН с 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пазоном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3,547 -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10,317;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сопротивления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номинальным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1 Ом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квадра-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тическим 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нением 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при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людениях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 не 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лее 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емкости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номинальным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0,2 пФ со средним квад-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систематическая погрешность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силы 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тока, среднее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зультата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5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номинальных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чениях силы тока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х 10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диапазоне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при 10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наблюдениях, не исключенные систематические погрешности не должны превышать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значениях силы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 и 25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диапазоне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силы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ременного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рического тока со средним квад-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ратическим отк-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лонением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-3 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  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системати-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погреш-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кинема-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вязкос-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жидкостей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диапазоне от 4,0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-7 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со средним квадратическим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отклонением результата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плотнос-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жидкости в диапазоне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рений от 650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кг/м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случайной пог-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решностью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погрешностью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х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первичный эталон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преломления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диапазоном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мерений 1,47-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1,94,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 волн излу-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мкм 0,467;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0,480; 0,508;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0,633, случайной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систематической погрешностью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x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-6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- 302,75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317,888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эталонов: 1) провести 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(поверки)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венными и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эталонами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 величин зарубежных стран;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обеспечить условия хранения и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приобрести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расходные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 и вспомо-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гательные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модернизации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провести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 эталонов;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провести обс-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луживание этало-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содержать штат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времени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обучить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сонал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вышения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сервисное обслу-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живание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(путем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воров с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эталона времени и частоты);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участвовать в международном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 времени;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распростра-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нять  сигналы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по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видению и радио-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постоянно развивать эта-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(дооснащать,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дернизировать).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141,632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Эталонный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Астане.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699,193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повероч-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лабораторию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поверочные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для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измерений,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отраслях 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социальное,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номическое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литическое 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лабораторных сличений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поверки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калибровки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измерений.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для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2004-2006 годы.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1170,652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