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11ce" w14:textId="bc61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постановление Президента Республики Казахстан от 5 марта 1993 года N 1134"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2005 года N 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Президента Республики Казахстан проект Указа Президента Республики Казахстан "О внесении изменения в постановление Президента Республики Казахстан от 5 марта 1993 года N 1134".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изменения в постановление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5 марта 1993 года N 1134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марта 1993 года N 1134 "Об учреждении стипендии Президента Республики Казахстан" (САПП Республики Казахстан, 1993 г., N 6, ст. 76; 2004 г., N 27, ст. 343)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цифры "80" заменить цифрами "1080".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Указ вводится в действие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