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5acc" w14:textId="1d55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Закон Республики Казахстан "О миграции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2005 года
N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отозвать из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внесении изменений и дополнений в Закон Республики Казахстан "О миграции населения", внесенный постановлением Правительства Республики Казахстан от 29 апреля 2004 года N 490.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