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6a3b" w14:textId="7086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Баймаганбетове С.Н., Лукине А.И.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2005 года
N 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от занимаемых должностей в связи с переходом на другую работу: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Баймаганбетова Серика Нуртаевича - вице-министра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Лукина Андрея Ивановича - вице-министра индустрии и торговли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