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6477" w14:textId="4dc6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14 апреля 1992 года N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2005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14 апреля 1992 года N 327 "Об утверждении Правил регистрации уставов (положений) религиозных объединений и о признании утратившими силу некоторых решений Правительства Республики Казахстан" (САПП Республики Казахстан, 1992 г., N 15, ст. 247).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