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3e1a" w14:textId="221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Стамкулове У.М.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2005 года
N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Стамкулова Убайдуллу Мирзагалиевича от должности вице-министра юстиции Республики Казахстан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