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8783a" w14:textId="73878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постановления Правительства Республики Казахстан от 29 декабря 1995 года N 1894 и от 10 января 2002 года N 23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апреля 2005 года N 327. Утратило силу постановлением Правительства Республики Казахстан от 30 июня 2007 года N 555 (вводится в действие с 9 августа 2007 года)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Постановление Правительства Республики Казахстан от 11 апреля 2005 года N 327 утратило силу постановлением Правительства Республики Казахстан от 30 июня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555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 9 августа 2007 года)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1. Внести в некоторые решения Правительства Республики Казахстан следующие дополнения: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1)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29 декабря 1995 года N№ 1894 "О реализации Закона Республики Казахстан "О лицензировании" (САПП Республики Казахстан, 1995 г., N 41, ст. 515):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приложении 1 к указанному постановлению: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графе 3: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абзац седьмой пункта 6 дополнить словами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", за исключением работ по распиловке круглого леса";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пункт 43 дополнить абзацем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"работы по распиловке круглого леса";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2)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10 января 2002 года N 23 "Вопросы лицензирования деятельности в области архитектуры, градостроительства и строительства" (САПП Республики Казахстан, 2002 г., N 1, cт. 9):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перечне лицензируемых видов работ (услуг) в сфере архитектурной, градостроительной и строительной деятельности, утвержденном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пункт 8 дополнить подпунктом 9)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"9) распиловка круглого леса.".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2. Настоящее постановление вводится в действие со дня первого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