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c574" w14:textId="8f8c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2005 года N 300.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республиканское государственное предприятие на праве хозяйственного ведения "Казахский государственный агротехнический университет имени С. Сейфуллина" Министерства образования и науки Республики Казахстан (далее - Предприятие) в ведение Министерства сельского хозяйства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сельского хозяйства Республики Казахстан органом государственного управления Предприятием.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установленном законодательством порядке: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перерегистрацию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2004 года N 829 "О создании Республиканского государственного предприятия на праве хозяйственного ведения "Казахский государственный агротехнический университет имени С. Сейфуллина" Министерства образования и науки Республики Казахстан" (САПП Республики Казахстан, 2004 г., N 29, ст. 386):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