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b5612" w14:textId="74b56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статистических работ на 2005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2005 года N 287. Утратило силу постановлением Правительства Республики Казахстан от 29 января 2010 года N 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Сноска. Утратило силу постановлением Правительства РК от 29.01.2010 </w:t>
      </w:r>
      <w:r>
        <w:rPr>
          <w:rFonts w:ascii="Times New Roman"/>
          <w:b w:val="false"/>
          <w:i w:val="false"/>
          <w:color w:val="ff0000"/>
          <w:sz w:val="28"/>
        </w:rPr>
        <w:t>N 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7 мая 1997 года "О государственной статистике"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Утвердить прилагаемый План статистических работ на 2005 год.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Настоящее постановление вводится в действие с 1 января 2005 года и подлежит официальному опубликованию.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марта 2005 года N 287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План статистических работ на 2005 год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СОДЕРЖАНИЕ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I. Общегосударственная статистика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 национального счетоводства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 финансов предприятий и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 сельского, лесного и рыбного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 промышленного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 инвестиций и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 инноваций и туризма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 транспорта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 цен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 труда и занятости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 домашних хозяйств и уровня жизни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Социальная и экологическая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14.  </w:t>
      </w:r>
      <w:r>
        <w:rPr>
          <w:rFonts w:ascii="Times New Roman"/>
          <w:b w:val="false"/>
          <w:i w:val="false"/>
          <w:color w:val="000000"/>
          <w:sz w:val="28"/>
        </w:rPr>
        <w:t xml:space="preserve">Демографическая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Конъюнктурные обследования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Статистические регистры и статистика предприятий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Сводные работы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II. Ведомственная статистика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1.  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2.  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3.  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4.  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культуры, информации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5.  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6.  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7.  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8.  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9.  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труда 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10.  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11.  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12.  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13.  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Национальный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15.  </w:t>
      </w:r>
      <w:r>
        <w:rPr>
          <w:rFonts w:ascii="Times New Roman"/>
          <w:b w:val="false"/>
          <w:i w:val="false"/>
          <w:color w:val="000000"/>
          <w:sz w:val="28"/>
        </w:rPr>
        <w:t xml:space="preserve">Агентство по управлению земельными ресурсами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1. Статистика национального счетоводства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2473"/>
        <w:gridCol w:w="1113"/>
        <w:gridCol w:w="1713"/>
        <w:gridCol w:w="1993"/>
        <w:gridCol w:w="1093"/>
        <w:gridCol w:w="1313"/>
        <w:gridCol w:w="207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(бюллетеней,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информаций)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(01 - по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02 - по областям;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03 -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строка - на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строка - на регио-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гое)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завершения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(дата, день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периода;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совпадении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празд-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ничными и выходными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днями 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переходит на ближай-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ший рабочий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день)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ценах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данным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ОКЭД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пресс-инфор-мация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ноября 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Валовой внутренний продукт за 2005 год в текущих и постоянных ценах по отчетным данным: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методом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ОКЭД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пресс-инфор-мация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сентяб-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декабря </w:t>
            </w:r>
          </w:p>
        </w:tc>
      </w:tr>
      <w:tr>
        <w:trPr>
          <w:trHeight w:val="16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методом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конечного использова-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декабря 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Валовой внутренний продукт за 2004 год в текущих и постоянных ценах по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оперативным данным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водственным методом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01, 02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ОКЭД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февраля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методом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 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апреля 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год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ценах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данным: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методом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01, 02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ОКЭД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инфор-мация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сентяб-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ноября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методом дохода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инфор-мация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октября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в) методом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01  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ноября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счета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2002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(окончатель-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чет),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(уточненный расчет), за 2004 год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данным)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годо-вая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ОКЭД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декабря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Национальное богатство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2004 год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ноября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Межотрасле-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баланс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 и исполь-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(работ, 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луг) за 2004 год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схеме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ОКЭД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декабря </w:t>
            </w:r>
          </w:p>
        </w:tc>
      </w:tr>
      <w:tr>
        <w:trPr>
          <w:trHeight w:val="16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"Ресурсы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ние"»в ценах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покупателей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2002 год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годо-вая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ОКЭД,КПЭВД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июля 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2. Статистика финансов предприятий и организаций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2.1. Проведение статистических наблюдений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333"/>
        <w:gridCol w:w="1453"/>
        <w:gridCol w:w="1553"/>
        <w:gridCol w:w="2233"/>
        <w:gridCol w:w="1873"/>
        <w:gridCol w:w="229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(форм 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ких)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 (дата,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периода)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тавления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нальными управ-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Агентство РК по 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(дата,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завершения формирова-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сводной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(дата, день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периода)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деятельнос-ти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ции)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Ф.1-ПФ (мес)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15 день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25 день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30 день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Ф.1-ПФ (кварт)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25   день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ноября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декабря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Ф.1-ПФ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апреля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апреля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мая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размещении, обращении и погаше-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дарственных 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Ф.1-ЦБ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(мес)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20 день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23 день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25 день 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личии и движении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 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Ф.1-ЦБ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марта 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апреля 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апреля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Размещение, обращение и погашение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бумаг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1-ЦБ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(гос)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наличии и движении ценных бумаг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Ф.1-ЦБ (кварт)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день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февраля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февраля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размещении, обращении и погаше-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дарственныхценных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Ф.1-ЦБ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(кварт)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основных показателях деятельнос-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микро-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Ф.1-МКО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апреля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на 25 день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ноября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декабря 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показатели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приятия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ф.2-МП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25 день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ноября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декабря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ф.2-МП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апреля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мая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финансовые показатели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инди-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видуальных предприни-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мателей*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1-ИП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мая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июня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июня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наличии и движении основных средств и нематери-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альных активов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ф.11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апреля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июня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июля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средства, используе-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мые в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N№11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апреля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июня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июля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(това-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ров, работ и услуг) и движении товарно-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запасов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ф.N1-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СНС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мая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июня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июля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использова-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(това-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ров, работ и услуг)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запасов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ф.N1-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СНС (МП)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июня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июля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*) - индивидуальные предприниматели, использующие наемный труд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2.2. Другие статистические работы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2533"/>
        <w:gridCol w:w="1333"/>
        <w:gridCol w:w="1533"/>
        <w:gridCol w:w="1693"/>
        <w:gridCol w:w="1273"/>
        <w:gridCol w:w="1353"/>
        <w:gridCol w:w="185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(бюллетеней,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информаций)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(01 -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02 -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03 -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строка -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гое)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отчетногопериода;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сов-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празднич-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выходнымиднями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реходит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жайший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день)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предприятий (организа-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Ф.1-ПФ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(мес)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КСЭ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36 день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Ф.1-ПФ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(кварт)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КСЭ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Ф.1-ПФ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КСЭ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мая </w:t>
            </w:r>
          </w:p>
        </w:tc>
      </w:tr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(организа-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Ф.1-ПФ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ОКЭД, КРП, КФС,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КСЭ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Ф.1-ПФ (кварт)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ОКЭД, КРП, КФС,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КСЭ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марта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июня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кабря </w:t>
            </w:r>
          </w:p>
        </w:tc>
      </w:tr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(организа-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Ф.1-ПФ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ОКЭД, КРП, КФС,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КСЭ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Ф.1-ПФ (кварт)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ОКЭД, КРП, КФС,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КСЭ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марта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июня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декаб-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 </w:t>
            </w:r>
          </w:p>
        </w:tc>
      </w:tr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показатели производст-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венно-финан-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предприятий-монополис-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тов*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Ф.1-ПФ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ОКЭД, КРП, КФС,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июня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2004г.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Ф.1-ПФ (кварт)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ОКЭД, КРП,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КСЭ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марта </w:t>
            </w:r>
          </w:p>
        </w:tc>
      </w:tr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взаимных расчетов предприятий-монополис-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тов*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Ф.1-ПФ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ОКЭД, КРП, КФС,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июня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2004г.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Ф.1-ПФ (кварт)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ОКЭД, КРП,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КСЭ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марта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Размещение, обращение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бумаг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Ф.1-ЦБ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(мес)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ОКЭД, КРП, КФС,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26 день </w:t>
            </w:r>
          </w:p>
        </w:tc>
      </w:tr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обращение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2004г.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Ф.1-ЦБ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(кварт)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февраля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Ф.1-ЦБ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мая </w:t>
            </w:r>
          </w:p>
        </w:tc>
      </w:tr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Ф.1-ПФ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ОКПО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сентября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Ф.1-ПФ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ОКПО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мая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предприятий (организа-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Ф.1-ПФ;Ф.2-МП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02, 03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КСЭ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июня </w:t>
            </w:r>
          </w:p>
        </w:tc>
      </w:tr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микрокредит-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(организа-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Ф.1-МКО 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 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КРП,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КСЭ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июня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июня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декаб-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 </w:t>
            </w:r>
          </w:p>
        </w:tc>
      </w:tr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деятельности малых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ф.2-МП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ОКЭД, КФС, КРП,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КСЭ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сентяб-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декаб-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 </w:t>
            </w:r>
          </w:p>
        </w:tc>
      </w:tr>
      <w:tr>
        <w:trPr>
          <w:trHeight w:val="3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ф.2-МП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КСЭ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видам основ-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июня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показатели деятельности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год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ф.2-МП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КРП,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КСЭ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июня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показатели деятельности индивидуаль-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принимате-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лей**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1-ИП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ОКЭД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исполь-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(товаров,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запасов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N1-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СНС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ОКЭД, КФС,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КСЭ,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НПВЭД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июля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исполь-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(товаров,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материальных запасов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малого предприятия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N1-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(МП)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НПВЭД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июля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Сводный отчет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(това-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ров, работ и услуг)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материальных запасов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N1-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N1-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СНС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(МП)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ОКЭД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августа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(без малых предприятий)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КРП,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КСЭ,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июля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в предприни-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кф. N11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ОКЭД, КФС,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КОПФ, по видам основ-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июля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Сводный отчет о наличии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льных 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 крупных,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N11,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ф.N2-МП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6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ОКЭД, КФС, КРП,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КСЭ,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видам 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июля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 основных средств (фондов)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N11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ф.N2-МП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ОКЭД, 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видам основ-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</w:p>
        </w:tc>
      </w:tr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добавленная стоимость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потреб-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круп-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и 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1-ПФ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ОКЭД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боточ-ные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июня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Ф.1-ПФ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(кварт)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КСЭ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  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декаб-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 </w:t>
            </w:r>
          </w:p>
        </w:tc>
      </w:tr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добавленная стоимость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потреб-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малых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(организа-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ф.2-МП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ОКЭД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марта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июня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декаб-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ф.2-МП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ОКЭД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июня </w:t>
            </w:r>
          </w:p>
        </w:tc>
      </w:tr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добавленная стоимость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потреб-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круп-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ных, 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и малых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Ф.1-ПФ Ф.2-МП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ОКЭД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разра-боточ-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табли-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июня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Ф.1-ПФ ф.2-МП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ОКЭД, КСЭ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июня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декаб-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баз данных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расчета ВВП, пост-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роения таб-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 ТРИ,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 и сче-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отраслевой статистики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тики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ОКЭД, КФС, КРП, КОПФ, КСЭ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сентября </w:t>
            </w:r>
          </w:p>
        </w:tc>
      </w:tr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малого бизнеса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оператив-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данные по предпри-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ятиям и кре-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стьянским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хозяйствам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 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числа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аналити-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(темпы роста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доля)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числа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в) аналити-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малого бизнеса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октяб-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января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*) - для служебного 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**) - индивидуальные предприниматели, использующие наемный труд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3. Статистика сельского, лесного и рыбного хозяйства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3.1. Проведение статистических наблюдений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2859"/>
        <w:gridCol w:w="1333"/>
        <w:gridCol w:w="1778"/>
        <w:gridCol w:w="1705"/>
        <w:gridCol w:w="1808"/>
        <w:gridCol w:w="2118"/>
      </w:tblGrid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наблюде-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(форм статистичес-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периода)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Агент-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периода)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периода)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сос-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тоянии живот-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новодства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ф.24-сх (мес)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6 день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наличии скота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птицы,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сельхозтехни-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и построек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крестьян-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(фермер-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ских) 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ф.6-ж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(фермер)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февра-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авгус-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25 августа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наличии скота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птицы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ф.7-ж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(населе-ние)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февра-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авгус-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25 августа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ведении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чих видов 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вотных на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к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24-сх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(год.)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февраля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сельхозформи-рования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год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ф.1-сх (год)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марта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16 июня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рыбо-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водстве, уло-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 рыбы и других море-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ф.1-рыба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заго-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товке древе-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сины (работ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услуг)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лесокультур-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и лесо-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хозяйственных работ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ф.1-лес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февраля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апреля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охотничьему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марта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марта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(ор-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ганизаций),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ф.8-сх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(услуги)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марта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мая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июня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 кормов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2004 год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ф.10-сх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марта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марта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марта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наличии 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техники и энергетичес-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мощностей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марта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апреля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мая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пост-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роек и соору-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жений в 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ф.49-сх (год)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февраля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апреля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мая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гах сева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урожай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предваритель-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окончательные данные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сева) 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ф.4-сх (год)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позднее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 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сева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июля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июля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наличии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движении зерна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ф.2-сх (зерно) (кварт.)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октяб-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октяб-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октября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наличии земельных угодий в крестьянских (фермерских) хозяйствах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в год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июля 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6-р (фермер) (год)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июля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авгус-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августа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наличии земельных угодий в хозяйствах населения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в год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июля 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7-р (населе-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июля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авгус-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августа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сборе урожая сельскохозяй-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культур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всех земель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разрезе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 зерновым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 другим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культурам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в год 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ф.29-сх (год); Анкета А-005 Анкета А-006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ноября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нояб-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нояб-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нояб-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декаб-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кабря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6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17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выборочного обследования валового сбора сельскохозяй-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 в крестьянских (фермерских) хозяйствах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в год 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А-005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ноября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ноября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декабря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выборочного обследования валового сбо-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 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 в 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зяйствах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селения 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личных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усадебных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огородах)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в год 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А-006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ноября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ноября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декабря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Итоги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скота и птицы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породам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новре-менная 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25-сх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февраля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февраля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выбо-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рочного обcледования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крестьянского (фермерского) хозяйства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в год 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А-001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января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февраля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мая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выбо-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рочного 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 владельцев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скота и птицы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местности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в год 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А-002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января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февраля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апреля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выбо-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рочного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вотноводства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личных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собных 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ствах населе-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А-008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января 15 июля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31 августа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обсле-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дования уро-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жайности зер-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культур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в год 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А-1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(урожай-ность)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октябрь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ноябрь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декабря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выбо-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рочного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предпри-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нимателей,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рыболовством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рыбоводст-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вом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в год 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А-10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(рыба)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февраля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марта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выбо-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рочного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предпри-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нимателей,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занимающихся заготовкой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древесины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лесоводством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в год 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А-11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(лес)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февраля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марта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марта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 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сельским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пунктам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в год 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 статнаб-людений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марта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апреля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мая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сборе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урожая зерно-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всех зе-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мель в крес-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тьянских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(фермерских)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областях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в год 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ф.30-сх (год)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ноября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ноября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ноября </w:t>
            </w:r>
          </w:p>
        </w:tc>
      </w:tr>
    </w:tbl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3.2. Другие статистические работы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2575"/>
        <w:gridCol w:w="1621"/>
        <w:gridCol w:w="1424"/>
        <w:gridCol w:w="2021"/>
        <w:gridCol w:w="1615"/>
        <w:gridCol w:w="1466"/>
        <w:gridCol w:w="1640"/>
      </w:tblGrid>
      <w:tr>
        <w:trPr>
          <w:trHeight w:val="27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(бюллете-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информаций)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(01 -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02 -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03 -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гое)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празд-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жайший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день) 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показатели развития животновод-ства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о состо-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янии живот-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новодства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сельхоз-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расчет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 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живот-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новодства по кресть-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янским 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расчет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 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живот-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новодства по 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вам населе-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ф.24-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(мес),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расчетпо кре-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стьян-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ствам,расчет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ствам 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10 день </w:t>
            </w:r>
          </w:p>
        </w:tc>
      </w:tr>
      <w:tr>
        <w:trPr>
          <w:trHeight w:val="26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достовер-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вичного учета 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скота в книгах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кре-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стьянских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ф.6-ж (фер-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мер)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достовер-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вичного учета 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скота в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книгах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ствам 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ления)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ф.7-ж (насе-ление)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живот-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новодства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(окончате-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льные 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ные)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ф.24-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(год),прило-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ф.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24-сх (год),ф.6-ж, 7-ж, данныеобсле-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стьян-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01-02-03 02-03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бюлле-тень 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мая 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хозпредпри-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ятий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затраты на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деяте-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льность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ф.1-сх (год)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01-02-03 02-03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30 июня 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рыболовства и рыбовод-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 рыба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(год), данные обсле-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анкете А-10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КОПФ, 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апреля 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заготовке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древесины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(работ и услуг)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проведении лесокуль-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турных и лесохо-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зяйственных работ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(год), данные обсле-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анкете А-11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КОПФ, КФС, КРП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апреля 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Охотничье хозяйство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охота (год)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КОПФ, КФС, КРП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марта 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ций), ока-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зяйственные 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ф.8-сх (услу-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КОПФ, КФС, КРП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июля 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расходе кормов скоту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птице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зяйственных предприяти-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КОПФ, КФС, КРП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 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зяйственных машин и оборудова-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ях, в круп-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и 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кресть-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(фермерс-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ких) 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ствах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КОПФ, КФС, КРП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мая 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построек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в сельско-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ф.49-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КОПФ, КФС, КРП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мая 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сельхозфор-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мирований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рамма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густа </w:t>
            </w:r>
          </w:p>
        </w:tc>
      </w:tr>
      <w:tr>
        <w:trPr>
          <w:trHeight w:val="30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гистра (СХР):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сельхоз-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о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сельхоз-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на 1 янва-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ря, 1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птицы,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июля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рамма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СХР 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 21 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19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кресть-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(фермерс-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ких) 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наличии крестьянс-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(фер-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мерских) хозяйств на 1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скота и птицы, на 1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построек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сельхозтех-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ники, на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июля 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 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рамма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СХР 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28 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28 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19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в) 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скота и птицы,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июля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рамма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СХР 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28 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26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густа 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Итоги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зяйственных культур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урожай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всех кате-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гориях 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предвари-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оконча-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данные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в год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сева)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4-сх (год) данные обсле-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стьян-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 и хозяй-ств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01-02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 КАТО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 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 3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густа 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бобовых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ф.2-сх (зер-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рт.)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достовер-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вичного учета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севных 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щадей в книгах 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кресть-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(фермерс-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ких) 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в год на 1 июля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ф.6-р (год)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достовер-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кни-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гах (по 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населения)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в год на 1 июля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ф.7-р (год)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Валовой сбор 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предва-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оконча-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в год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точные табли-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цы к ф.29-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сх, 6-р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обсле-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стьян-ских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01-02-03 02-03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25 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390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(во всех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предва-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точные табли-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объеме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отчеты 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февраля </w:t>
            </w:r>
          </w:p>
        </w:tc>
      </w:tr>
      <w:tr>
        <w:trPr>
          <w:trHeight w:val="3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оконча-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июля 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основ-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сельс-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гг.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ва, 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отчеты 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августа 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Итоги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птицы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породам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менная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25-сх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апреля 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кре-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стьянских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(фермерс-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ких)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в год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А-001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мая 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Опрос вла-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дельцев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скота и птицы в 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местности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в год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А-002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боточ-ная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ца 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апреля 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Валовой сбор 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в крестьянс-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ких(фер-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мерских)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хозяйствах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в год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А-005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точная табли-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ца 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декабря 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Валовой сбор 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на землях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в год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А-006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декабря 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животновод-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А-008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боточ-ная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табли-ца 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февраля 31 августа 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урожай-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зер-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в год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А-1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ность)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точная табли-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ца 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декабря 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индиви-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занимающих-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 уловом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рыбы и 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боводством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в год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А-10 (рыба)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боточ-ная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ца 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марта 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индиви-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занимающих-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 заготов-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древе-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сины и 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соводством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в год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А-11 (лес)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боточ-ная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ца 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апреля 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развитии сельских территорий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в год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 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дений *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01-05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апреля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*) - заполнение Журнала статнаблюдений будет проводиться на уровне сельских округов (сельскими статистиками).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4. Статистика промышленного производства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4.1. Проведение статистических наблюдений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955"/>
        <w:gridCol w:w="1414"/>
        <w:gridCol w:w="1795"/>
        <w:gridCol w:w="1775"/>
        <w:gridCol w:w="1695"/>
        <w:gridCol w:w="1635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(форм 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ческих)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тические формы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первич-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риода)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нальными управ-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Агент-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риода)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сводной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да)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отгрузке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(товаров,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услуг)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(сроч.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-мес)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числа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3 рабочий день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10 день 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марта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июля 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(товаров,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услуг)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ф.1-П (малые) (кварт)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числа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45 день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ф.1-П (малые)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марта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мая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июля 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(товаров,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услуг)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(подсоб) (кварт)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числа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30 день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ноя-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(подсоб) (год)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раля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реля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июля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 и отгрузке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алкогольной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(кварт)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числа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12 день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 20 апреля 20 июля 20 октября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(товаров,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услуг) (с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разбивкой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месяцам)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марта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мая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июня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мощностей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специальному перечню видов продукции)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Ф.БМ (год)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апреля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апреля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мая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водстве, 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пределении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энергии, сос-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таве энергети-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обору-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дования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ф.24-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июня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июля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работе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(отдельной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сети)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января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апреля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мая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технико-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тепло-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гидро-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электростанции и котельной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ф.6-ТП (год)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февраля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мая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июня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работе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предприятий, отпускавших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сжиженный газ по крупным,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средним и 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лым 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тиям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ф.1-ГАЗ (год)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января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марта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апреля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приятия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отпуске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энергии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ф.1-ТЕП (год)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января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мая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июня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выбо-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рочного обсле-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дования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(организаций), имеющих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номные энерго-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источники **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в год 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ЭИ-001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тоянию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июля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выбо-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рочного обсле-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дования инди-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видуальных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лей, занимаю-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щихся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водством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мышленной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продукции**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раза в год 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ИП-001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тоянию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густа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</w:p>
        </w:tc>
      </w:tr>
    </w:tbl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4.2. Другие статистические работы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693"/>
        <w:gridCol w:w="1173"/>
        <w:gridCol w:w="1553"/>
        <w:gridCol w:w="1713"/>
        <w:gridCol w:w="1133"/>
        <w:gridCol w:w="1393"/>
        <w:gridCol w:w="1493"/>
      </w:tblGrid>
      <w:tr>
        <w:trPr>
          <w:trHeight w:val="27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(бюллетеней,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информаций)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(01-по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03-по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гое)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празд-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жайший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ф.1-П сроч.-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1-П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(малые)кварт;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ф.1-П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ф.1-П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ф.1-П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(малые) год;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ф.1-П подсоб. (год);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мателей и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ников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СКПП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10 день 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важнейших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мышленной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областям РК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КАТО,СКПП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10 день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Индексы 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РК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ОКЭД, СКПП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8 день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важнейших видов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мышленной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предприятиям РК*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мес.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СКПП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боточ-ные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потребитель-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РК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мес.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15 день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Отгрузка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предприятиях 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РК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срочн.-мес.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ОКЭД, СКПП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и отгрузка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алкогольной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ф.1-алк(пром)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(кварт)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СКПП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отгрузка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спирта и 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предприятиями РК*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ф.1-алк(пром) (кварт)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СКПП, по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прия-тиям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крупнейших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РК*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1-П сроч.-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мес.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ф.1-Т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(кварт) ф.1-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 (кварт) ф.1-ПФ (кварт) 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ОКЭД, СКПП,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прия-тий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показате-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 промыш-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мар-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показате-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 финансо-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вой, инвес-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и по труду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мар-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Вторичные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(неосновные)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тельности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ф.1-П сроч.-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мес.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ОКЭД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боточ-ные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малых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(с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численностью до 50 чел)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ф.1-П (малые) (кварт)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ОКЭД, КФС, 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СКПП,КОПФ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боточ- 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Военно-про-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мышленная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 РК*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варь-де-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ф.1-П сроч.-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мес.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по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прия-тиям,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изво-дящим воен-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января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мышленных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предприятий, находящихся на балансе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предпри-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ятий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(кварт)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ОКЭД, КФС, КРП, СКПП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боточ-ные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густа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ноя-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(малые) (год)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ф.1-П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кресть-янских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мателей и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энерго-источ-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ников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ОКЭД, КФС, КРП, СКПП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июля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казатели 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боты промыш-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ленных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 (с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разбивкой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месяцам)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ф.1-П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(малые) (год)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ф.1-П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един. обсл. кресть-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мателей и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ников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ОКЭД, КФС, КРП, СКПП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точные табли-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июля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малых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(с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численностью до 50 чел)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 (малые) (год)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ОКЭД, КФС, КРП, СКПП, КОПФ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боточ-ные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июля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Средние 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товые цены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**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(малые) (год)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СКПП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боточ-ные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июня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изводствен-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мощнос-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(по 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перечню 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 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ции)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Ф.БМ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01, 02, 03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СКПП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Электробаланс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 энер-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ф.24-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энерге-тика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ОКЭД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июля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работе 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РК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Технико- экономические показатели работы теплоэлект-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ростанции,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гидростанции и котельной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ф.6-ТП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июня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работе предприятий,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отпускавших природный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сжиженный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ф.1-ГАЗ(год)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апреля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отпуске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 тепловой энергии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приятиями РК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ф.1-ТЕП(год)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июня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Среднегодовые оптовые цены промышленной продукции по оперативным данным**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варь-де-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кабрь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СКПП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боточ-ные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января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работе предприятий, (организа-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ций), имеющих автономные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энергоисточ-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ники**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ЭИ-001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боточ-ные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индиви-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телей, зани-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производством промышленной продукции**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раза в год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ИП-001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боточ-ные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* - для служебного 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** - для расчета индекса физического объема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5. Статистика инвестиций и строительства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5.1. Проведение статистических наблюдений 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253"/>
        <w:gridCol w:w="1333"/>
        <w:gridCol w:w="1893"/>
        <w:gridCol w:w="1913"/>
        <w:gridCol w:w="1893"/>
        <w:gridCol w:w="191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(форм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риода)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Агент-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периода)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инвестициях в основной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(сроч-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 день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5 день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7 день 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инвестициях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(кварт)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25 день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40 день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декабря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апреля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апреля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июня 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льных жилых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ф.1-ИЖС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(сроч- мес)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 день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5 день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7 день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ф.1-ИЖС (год)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февраля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марта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объектов: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2-КС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(стройка) (сроч-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ф.2-КС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(стройка) год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 день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 февраля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5 день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25 марта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7 день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25 мая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онных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Казахстан*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Ф.1-РИП (кварт)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7 день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10 день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(услуг)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выполненных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низациями: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по круп-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и 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тельным 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ганизациям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(сроч-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4 день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6 день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9 день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апреля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мая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по малым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зациям (с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тью до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чел.)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(малые)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(кварт)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10 день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13 день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(малые),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апреля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мая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вводе в 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2-КС (год)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марта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апреля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июня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инвестициях на охрану окружающей среды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использо-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февраля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марта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апреля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личии и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пользовании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машин,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числящихся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балансе отчитываю-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щихся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низаций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марта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обс-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в год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F-001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марта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марта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апреля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обс-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участников подрядных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тендеров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в год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F-002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января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января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обс-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заций, 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ществляющих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жилья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в год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F-003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марта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апреля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мая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обс-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разрешениям на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в год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F-004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августа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густа </w:t>
            </w:r>
          </w:p>
        </w:tc>
      </w:tr>
    </w:tbl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5.2. Другие статистические работы 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2507"/>
        <w:gridCol w:w="1159"/>
        <w:gridCol w:w="1562"/>
        <w:gridCol w:w="1361"/>
        <w:gridCol w:w="1180"/>
        <w:gridCol w:w="1522"/>
        <w:gridCol w:w="1824"/>
      </w:tblGrid>
      <w:tr>
        <w:trPr>
          <w:trHeight w:val="27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(бюллетеней,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информаций) 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(01 -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02 - по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03 -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гое)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празд-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ничными и 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ближай-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день)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7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инвестициях в основной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 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1 инвест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(сроч)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Ф1-ИЖС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(сроч)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12 день </w:t>
            </w:r>
          </w:p>
        </w:tc>
      </w:tr>
      <w:tr>
        <w:trPr>
          <w:trHeight w:val="79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инвестициях 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(кварт) ф.2-МП (кварт)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02-03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ОКЭД,КФС,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кабря 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ф.2-МП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-"-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июня </w:t>
            </w:r>
          </w:p>
        </w:tc>
      </w:tr>
      <w:tr>
        <w:trPr>
          <w:trHeight w:val="1050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 и вво-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в дейст-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вие 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ф.2-КС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(сроч-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1-ИЖС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(сроч-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мес)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ектов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11 день 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ф.2-КС (строй-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1-ИЖС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июня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 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 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тов, 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сируемых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иност-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ранных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вестиций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Казахстан* 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ф.2-КС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(сроч-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(сроч-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мес)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КОПФ,КАТО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мощностей 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Ф.2-КС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1-ИЖС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и объ-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ектов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июня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нных прое-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Казахстан* 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Ф.1-РИП(кварт)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ектов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крупных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(см.раздел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4.2 п. 9б) 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(кварт)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КРП, 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кабря </w:t>
            </w:r>
          </w:p>
        </w:tc>
      </w:tr>
      <w:tr>
        <w:trPr>
          <w:trHeight w:val="30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подрядных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работ 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1-КС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(сроч)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КРП, 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КАТО, КПВЭД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14 день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(малые) (ква-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рт), Ф.1-КС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(сроч-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мес)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ф.1-КС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(малые) годовая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мая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крупных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средних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заций* 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(сроч-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мес)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КРП, 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ноя-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бря </w:t>
            </w:r>
          </w:p>
        </w:tc>
      </w:tr>
      <w:tr>
        <w:trPr>
          <w:trHeight w:val="30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инвестициях предприятий-недрополь-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зователей минерального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сырья 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(кварт)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ф.2-МП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(кварт)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ОКЭД,КФС, КРП, КОПФ,КАТО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июня 16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ф.2-МП (год)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июня </w:t>
            </w:r>
          </w:p>
        </w:tc>
      </w:tr>
      <w:tr>
        <w:trPr>
          <w:trHeight w:val="30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инвестициях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ций, заклю-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чивших контракты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ченным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органом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циям в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оритетных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(кварт)ф.2-МП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(кварт)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ОКЭД,КФС, КРП, КОПФ,КАТО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таблицы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ф.2-МП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июня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инвестиций в строите-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вводе в 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ф.2-КС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ф.1-ИЖС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ф.2-МП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июня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инвестициях на охрану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 и 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природ-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ресурсов 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ф.18-КС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КФС, КРП, КОПФ,ОКЭД,КАТО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апреля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наличии и использова-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основ-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строительных машин в Республике Казахстан 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во(год)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КФС, 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марта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обследования разрешений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F-001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мая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Результаты обследования участников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подрядных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тендеров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F-002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КФС, 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ОКЭД,КАТО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раля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Результаты обследования строительных организаций, осуществляю-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строите-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льство жилья 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F-003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КФС, КРП, КОПФ,ОКЭД,КАТО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мая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Результаты обследования 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по 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данным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решениям 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F-004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КФС, КРП, 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ОКЭД,КАТО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ходе 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лизации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програм-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развития жилищного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Ф.2-КС (строй-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(сроч-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мес)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июля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*) для служебного пользования 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6. Статистика инноваций и туризма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6.1 Проведение статистических наблюдений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453"/>
        <w:gridCol w:w="1213"/>
        <w:gridCol w:w="1613"/>
        <w:gridCol w:w="1593"/>
        <w:gridCol w:w="2173"/>
        <w:gridCol w:w="207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наблю-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дений (форм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тических)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ода)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завершения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периода)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ф.1-ТЭ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(кварт)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ноября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ноября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ф.l-TЭ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февраля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марта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обс-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индивидуаль-ных предпри-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нимателей,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занимающихся туристской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тью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Н-010 (кварт)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25 числа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ноября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марта 30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ноября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обследования инновацион-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деятельности организации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(год)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апреля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мая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воении прин-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ципиально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ф.2-ин-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новация (год)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апреля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июня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пользовании 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техноло-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гий и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водстве свя-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занной с 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(работ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услуг)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ф.3-ин-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марта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апреля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июня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февраля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апреля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обследо-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Интернет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Н-020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февраля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апреля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обс-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посетителей  в санаторно-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G-016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октября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ноября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обс-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посетителей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парков отды-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ха, музеев, театров, 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опарков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прочих мест отдыха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G-012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октября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ноября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обс-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посетителей в гостиницах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G-014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октября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ноября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обс-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въезжающих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выезжающих посетителей в аэропор-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тах, на 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лезнодорож-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вокзалах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G-015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октября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ноября </w:t>
            </w:r>
          </w:p>
        </w:tc>
      </w:tr>
    </w:tbl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6.2 Другие статистические работы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2406"/>
        <w:gridCol w:w="1119"/>
        <w:gridCol w:w="1582"/>
        <w:gridCol w:w="1361"/>
        <w:gridCol w:w="1280"/>
        <w:gridCol w:w="1381"/>
        <w:gridCol w:w="2146"/>
      </w:tblGrid>
      <w:tr>
        <w:trPr>
          <w:trHeight w:val="27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(бюллете-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информаций)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03 - по 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онам)пер-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гое)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совпа-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празднич-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днями 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переходит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ближай-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ший рабочий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день) 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795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туризма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гостинично-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ф.1-ТЭ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(кварт)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01-0202-03 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ноября 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годо-вая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ф.1-ТЭ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01-0202-03 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марта </w:t>
            </w:r>
          </w:p>
        </w:tc>
      </w:tr>
      <w:tr>
        <w:trPr>
          <w:trHeight w:val="79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индиви-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занимающих-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 турист-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тельностью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Н-010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01-0202-03 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боточ-ная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ца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декабря </w:t>
            </w:r>
          </w:p>
        </w:tc>
      </w:tr>
      <w:tr>
        <w:trPr>
          <w:trHeight w:val="6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иннова-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предпри-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ятий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 иннова-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июля </w:t>
            </w:r>
          </w:p>
        </w:tc>
      </w:tr>
      <w:tr>
        <w:trPr>
          <w:trHeight w:val="6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освоении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принципиа-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ф.2-ин-новация(год)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июня 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исполь-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нных техно-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ф.3-ин-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год)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июня 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апреля 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вателей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Интернет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Н-020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мая 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Итоги выбо-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посети-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(ту-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ристов)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G-012,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G-014,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G-015,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G-016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01-0202 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ноября </w:t>
            </w:r>
          </w:p>
        </w:tc>
      </w:tr>
    </w:tbl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7. Статистика услуг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7.1. Проведение статистических наблюдений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1"/>
        <w:gridCol w:w="3273"/>
        <w:gridCol w:w="1113"/>
        <w:gridCol w:w="1673"/>
        <w:gridCol w:w="1693"/>
        <w:gridCol w:w="1613"/>
        <w:gridCol w:w="221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(форм 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тических)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Агентство РК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(дата,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заверше-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форми-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объеме ока-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занных услуг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(кварт)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ноября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ноября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мая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июня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боте канали-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(от-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дельной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нализационной сети)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марта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марта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учреж-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дений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объеме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мая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дарственных природных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ков,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дарственных национальных природных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парков и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природных резерватов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зоопарка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зоопарк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февраля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театра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театр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марта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боте луна-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парка и парка отдыха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марта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музея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марта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учреждения культуры клуб-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типа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клубы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марта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работе библиотеки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марта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осуществляющей кинопоказ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марта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цертной 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марта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обс-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индивидуальных предпринимате-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 об объеме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оказанием услуг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К-020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августа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новременного обследования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деятельности юридических 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  индивиду-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альных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принимателей по оказанию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посреднических услуг в сделках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недвижимостью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К-002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июля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новременного обследования об оказании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рекламы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К-007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июля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августа </w:t>
            </w:r>
          </w:p>
        </w:tc>
      </w:tr>
    </w:tbl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7.2. Другие статистические работы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2273"/>
        <w:gridCol w:w="1082"/>
        <w:gridCol w:w="1567"/>
        <w:gridCol w:w="1326"/>
        <w:gridCol w:w="1345"/>
        <w:gridCol w:w="1345"/>
        <w:gridCol w:w="2194"/>
      </w:tblGrid>
      <w:tr>
        <w:trPr>
          <w:trHeight w:val="31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маций) 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(01 - 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02 -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03 -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гое) 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совпа-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празднич-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днями срок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переходит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ближай-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день)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117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объемах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(кварт)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 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декабря 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июня </w:t>
            </w:r>
          </w:p>
        </w:tc>
      </w:tr>
      <w:tr>
        <w:trPr>
          <w:trHeight w:val="10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работе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 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марта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объеме услуг уч-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Республики Казахстан 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 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июня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ков,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природных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резерватов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ведник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 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марта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зоо-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зоопарк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 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марта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театров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театр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 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марта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работе луна-пар-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и пар-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отдыха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парки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 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марта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музе-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музеи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 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марта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уч-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клубного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клубы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 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марта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биб-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лиотек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тека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 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марта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ющих кино-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кино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 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марта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концерт-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деяте-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концерт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 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бюлле-тень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марта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Итоги обс-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льных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принимате-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лей, зани-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К-020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 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цы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августа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реклам-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деяте-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льности 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К-007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 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августа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посред-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сделках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тью 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К-002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 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августа </w:t>
            </w:r>
          </w:p>
        </w:tc>
      </w:tr>
    </w:tbl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8. Статистика торговли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8.1. Проведение статистических наблюдений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713"/>
        <w:gridCol w:w="1353"/>
        <w:gridCol w:w="1533"/>
        <w:gridCol w:w="1533"/>
        <w:gridCol w:w="2193"/>
        <w:gridCol w:w="177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(форм 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тических)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ода)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Агентство РК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(периода)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периода)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говля (мес)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3 день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5 день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10 день 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оказывающего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2004г.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1-опт,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1-поср,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1-рест,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1-авто,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2-МП 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февраля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марта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ф.1-ВТ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(кварт)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ноября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июня 9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ф.1-ВТ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мая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мая 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ф.1-ВЭС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год)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 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(г. 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- 6 апреля)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(г. 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- 16 авуста)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день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сентября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биржи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год)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июля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июля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рынках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апреля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мая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топ-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ливно-энерге-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ф.1-ТЭБ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мая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августа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выбо-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рочного обс-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предпри-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нимателей,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ющих свою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торговую деятельность на рынках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G-001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ноября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кабря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едино-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продаже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спирта и 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G-002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апреля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июня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едино-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деятельнос-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автозапра-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вочных и 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зозаправочных станций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G-003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сентяб-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ноя-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бря 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едино-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розничной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продаже 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G-004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 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(г. 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- 23 мая)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сентября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июля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30 июля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едино-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общественного питания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G-005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августа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октября </w:t>
            </w:r>
          </w:p>
        </w:tc>
      </w:tr>
    </w:tbl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8.2. Другие статистические работы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2446"/>
        <w:gridCol w:w="1099"/>
        <w:gridCol w:w="1702"/>
        <w:gridCol w:w="1361"/>
        <w:gridCol w:w="1260"/>
        <w:gridCol w:w="1441"/>
        <w:gridCol w:w="1946"/>
      </w:tblGrid>
      <w:tr>
        <w:trPr>
          <w:trHeight w:val="27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(бюллете-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информаций)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(01 -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02 -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03 -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рока -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гое)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совпаде-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празд-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переходит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ближайший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день) 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9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(мес), 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G-001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</w:p>
        </w:tc>
      </w:tr>
      <w:tr>
        <w:trPr>
          <w:trHeight w:val="600" w:hRule="atLeast"/>
        </w:trPr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курсы валют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Нацбанка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6 день 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октября </w:t>
            </w:r>
          </w:p>
        </w:tc>
      </w:tr>
      <w:tr>
        <w:trPr>
          <w:trHeight w:val="495" w:hRule="atLeast"/>
        </w:trPr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Ресурсы и использова-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отдель-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(товаров)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сырья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ф.1-ВТ,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ф.1-П, ф.24-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рации </w:t>
            </w:r>
          </w:p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боточ-ные табли-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цы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ноября </w:t>
            </w:r>
          </w:p>
        </w:tc>
      </w:tr>
      <w:tr>
        <w:trPr>
          <w:trHeight w:val="30" w:hRule="atLeast"/>
        </w:trPr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1-опт,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1-поср,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1-рест, 1-авто, 1-ре-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монт, прил. 2-МП </w:t>
            </w:r>
          </w:p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КФС, КРП, ОКЭД, 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 </w:t>
            </w:r>
          </w:p>
        </w:tc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марта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ф.1-ВТ, 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G-001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июня 16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ф.1-ВТ, 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G-001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июня </w:t>
            </w:r>
          </w:p>
        </w:tc>
      </w:tr>
      <w:tr>
        <w:trPr>
          <w:trHeight w:val="30" w:hRule="atLeast"/>
        </w:trPr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розничного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4кв.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2-МП </w:t>
            </w:r>
          </w:p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 </w:t>
            </w:r>
          </w:p>
        </w:tc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марта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ф.1-ВТ,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G-001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июня 16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июня </w:t>
            </w:r>
          </w:p>
        </w:tc>
      </w:tr>
      <w:tr>
        <w:trPr>
          <w:trHeight w:val="30" w:hRule="atLeast"/>
        </w:trPr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ф.1-опт, 1-поср, прил. 2-МП </w:t>
            </w:r>
          </w:p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КФС, КРП, ОКЭД, 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 </w:t>
            </w:r>
          </w:p>
        </w:tc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марта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ф.1-ВТ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июня 16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ф.1-ВТ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июня </w:t>
            </w:r>
          </w:p>
        </w:tc>
      </w:tr>
      <w:tr>
        <w:trPr>
          <w:trHeight w:val="1785" w:hRule="atLeast"/>
        </w:trPr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кому обслу-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живанию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ремонту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томобилей,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пользованияи бытовых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1-авто, 1-ре-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2-МП </w:t>
            </w:r>
          </w:p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01-0202-03 </w:t>
            </w:r>
          </w:p>
        </w:tc>
        <w:tc>
          <w:tcPr>
            <w:tcW w:w="1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 </w:t>
            </w:r>
          </w:p>
        </w:tc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марта </w:t>
            </w:r>
          </w:p>
        </w:tc>
      </w:tr>
      <w:tr>
        <w:trPr>
          <w:trHeight w:val="17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ф.1-ВТ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кабря </w:t>
            </w:r>
          </w:p>
        </w:tc>
      </w:tr>
      <w:tr>
        <w:trPr>
          <w:trHeight w:val="17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ф.1-ВТ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июня 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варных бирж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биржа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июля 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капитала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ф.1-ВЭС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нерам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довольст-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венных, 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продоволь-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смешанных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рынков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мая 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баланс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ф.1-ТЭБ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продаже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алкогольной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лицами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мателями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G-002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июля 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заправочных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газоза-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G-003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КПВЭД,КФС,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ноября 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розничной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фармацевти-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 юри-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мателями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G-004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КРП, ОКЭД, 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   августа 31 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питания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G-005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октября </w:t>
            </w:r>
          </w:p>
        </w:tc>
      </w:tr>
    </w:tbl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9. Статистика транспорта и связи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9.1. Проведение статистических наблюдений 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733"/>
        <w:gridCol w:w="1053"/>
        <w:gridCol w:w="1673"/>
        <w:gridCol w:w="1573"/>
        <w:gridCol w:w="2153"/>
        <w:gridCol w:w="205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наблю-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дений (форм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ких)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ниями в Агентство РК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завершения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периода)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 транспорта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(мес)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 день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4 день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10 день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лугах почто-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вой, курьерс-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и элект-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(мес)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4 день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10 день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 прочего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сухопутного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(авто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электро) (кварт)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 день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октября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октября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 железнодо-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рожного 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нспорта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(кварт)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октября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октября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 трубопро-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водного 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нспорта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(трубо-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провод) (кварт)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октября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апреля 11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октября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 воздушного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(авиа)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(кварт)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января 5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октября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января 11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октября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 речного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(река)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(кварт)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января 5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октября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января 11 апреля 11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октября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 морского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ф.1-тр (море)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(кварт)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апреля 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октября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октября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возке пасса-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жиров марш-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рутными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бусами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ф.2-ТР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(марш-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(кварт)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ноября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ноября 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сообщений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(кварт)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ноября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ноября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апреля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апреля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погрузочно-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разгрузочных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портах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ф.31-М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августа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августа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тобусных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маршрутах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всех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сообщения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(марш-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рут)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августа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сентября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почтовой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курьерской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апреля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мая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апреля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мая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пользования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ф.41-шос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(дор.)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февраля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марта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работе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(шос)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мая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июня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наличии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(шос)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индивид. (год)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мая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июня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нали-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чии внутрен-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судоход-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путей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работе 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пользования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марта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марта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марта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желез-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дороги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протяженности эксплуатиру-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емых линий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апреля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апреля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лезнодорожном транспорте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пользования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(жел)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января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февраля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обс-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перевозок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пассажиров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I-001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февраля 4 августа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августа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обс-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перевозок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I-004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сентября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автобусных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маршрутов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ф.2-ТР (марш-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рут),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ф.1-ТР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(марш-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рут)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октября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ноября </w:t>
            </w:r>
          </w:p>
        </w:tc>
      </w:tr>
    </w:tbl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9.2. Другие статистические работы 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374"/>
        <w:gridCol w:w="1153"/>
        <w:gridCol w:w="1894"/>
        <w:gridCol w:w="1414"/>
        <w:gridCol w:w="1294"/>
        <w:gridCol w:w="1394"/>
        <w:gridCol w:w="1555"/>
      </w:tblGrid>
      <w:tr>
        <w:trPr>
          <w:trHeight w:val="27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(бюллете-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информаций)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(01 - по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02 -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03 -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ском уров-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гое)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празд-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ближай-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день)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27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(мес),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(мес),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ф.1-тр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(авто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элек-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ф.1-тр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ф.1-тр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(трубо-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ф.1-тр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(авиа),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ф.1-тр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(река),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ф.1-тр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(море);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ф.31-М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(полуго-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довая)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12 день 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услугах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сообщений)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(кварт)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ф.2-ТР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(маршрут)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ноя-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ф.2-ТР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(маршрут)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Автобусные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маршруты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видам сообщений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(маршрут)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бюлле-тень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Подвижной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рожные пути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пользованияв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(жел)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автомо-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бильных 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рогах обще-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ф.41-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шос(дор)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марта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судоходных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путей и 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боте водно-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 обще-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 (год)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лезнодорож-ного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ф.ЖД(год)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ф.1-связь (год), ф.2-связь (год)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(шос)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ф.1-тр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(шос.)-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индивид.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Итоги обс-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перево-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зок пасса-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жиров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I-001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боточ-ные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цы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густа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Итоги обс-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перево-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зок грузов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I-004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боточ-ные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цы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</w:p>
        </w:tc>
      </w:tr>
    </w:tbl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10. Статистика цен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10.1. Проведение статистических наблюдений 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2656"/>
        <w:gridCol w:w="1293"/>
        <w:gridCol w:w="1835"/>
        <w:gridCol w:w="1934"/>
        <w:gridCol w:w="1593"/>
        <w:gridCol w:w="2183"/>
      </w:tblGrid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Наименованиестатистичес-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наблю-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дений (форм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первичных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периода)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риода)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периода)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 на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товары и услуги для: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расчета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дексов цен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на: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тарифов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сяца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 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продовольст-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товары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прод.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четного месяца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непродоволь-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товары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непрод.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четного месяца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-"-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четного месяца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цен: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тарифов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сяца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продовольст-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табл.1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непродоволь-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1-н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четного месяца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платных услуг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1-у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четного месяца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работки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четного месяца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услуг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1-район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последнего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квартала </w:t>
            </w:r>
          </w:p>
        </w:tc>
      </w:tr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в)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расчета 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личины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минимума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 (тари-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фов)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сяца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- 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обл.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четного месяца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уровень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район.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четного месяца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д)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 меж-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сопоставле-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ний: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 ПМС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продовольст-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това-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ПМС-п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ле,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четного месяца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медикаменты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ПМС-м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непродоволь-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вары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ПМС-н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четного кварта-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ПМС-у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в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отоб-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циальному графику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8 день </w:t>
            </w:r>
          </w:p>
        </w:tc>
      </w:tr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ние: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 на това-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 отечест-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импортного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по выбороч-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1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Ц-001 </w:t>
            </w:r>
          </w:p>
        </w:tc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графику 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-"- 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 -"-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инфля-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Обследованиецен на рынке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густа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густа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сентября </w:t>
            </w:r>
          </w:p>
        </w:tc>
      </w:tr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приятия-про-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изводителя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ценах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промышленную продукцию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изводствен-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харак-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тера: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энерго-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ресурсы 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ф.1-ЦП </w:t>
            </w:r>
          </w:p>
        </w:tc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сяца 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четного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23 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числа 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полному перечню продукции и услуг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средних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ценах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назначения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ф.2-ЦП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позд-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нее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месяца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рифах на 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луги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юриди-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лиц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(связь)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числа 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четного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Астана, Алматы)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рифах на 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ревозку тон-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 грузов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ями воздушного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(га)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числа 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рифах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тонны грузов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ями железнодо-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ф1-тариф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(жел.)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числа 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четногомесяца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числа 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рифах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тонны грузов предприяти-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ями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ф1-тариф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(автом.)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числа 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четного месяца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рифах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ровку грузов трубопровод-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портом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ф1-тариф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(труб)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месяца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четного месяца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рифах на 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ревозку тон-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 грузов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ями внутрен-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 водного транспорта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ф1-тариф (внутр.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водн.)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месяца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числа 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месяца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числа отчетного месяца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це-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 на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обретенные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строительные материалы,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детали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ф.3-ЦКС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числа отчетного месяца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четного месяца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месяца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Бланк обс-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 на стро-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Ф3-ЦКС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(компо-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ненты)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ноя-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бря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декабря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це-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 на 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лизованную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всем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налам 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венную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дукцию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ф.1-ЦСХ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месяца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четного месяца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на сельхозпро-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дукцию, 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лизованную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рынках: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тетрадь 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рации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специ-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четного месяца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месяца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ластного подчинения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тетрадь, бланк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рации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месяца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четного месяца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фак-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ценах на промышленную продукцию,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расценки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сельско-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форми-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рованиями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ф.2-ЦСХ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числа после отчетного периода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раля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февраля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ф.2-ЦСХ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периода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густа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августа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внешней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торговли по данным гру-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зовых тамо-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женных дек-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лараций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РК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числа после отчетного месяца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35 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</w:tbl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10.2. Другие статистические работы 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333"/>
        <w:gridCol w:w="1073"/>
        <w:gridCol w:w="1793"/>
        <w:gridCol w:w="1173"/>
        <w:gridCol w:w="1273"/>
        <w:gridCol w:w="1373"/>
        <w:gridCol w:w="2013"/>
      </w:tblGrid>
      <w:tr>
        <w:trPr>
          <w:trHeight w:val="29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(бюллетеней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информаций)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(01 -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02 -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груп-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гое)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совпаде-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празд-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переходит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ближайший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день)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инфляции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-прод,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1-услуги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КИПЦ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месяца 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потребите-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льских цен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1-услуги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КИПЦ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отчетногомесяца 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Индексы цен на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дельные 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потреби-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табл.1 -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прод.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КИПЦ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квартала </w:t>
            </w:r>
          </w:p>
        </w:tc>
      </w:tr>
      <w:tr>
        <w:trPr>
          <w:trHeight w:val="10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пот-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ребительс-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цен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 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с различным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шевых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нежных 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ходов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1-услуги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КИПЦ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цен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тарифов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платные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КИПЦ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розничных цен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1-услуги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КИПЦ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числа после отчетного месяца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Розничные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продоволь-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городах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табл.1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КИПЦ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месяца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Розничные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центрах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табл.1, 1н,1у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02-03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КИПЦ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числа последне-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квартала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Розничные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непродово-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товары в городах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табл.1н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КИПЦ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бюлле-тень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в столице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ва: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продоволь-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непродово-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товары роз-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ничной 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говли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схема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10.7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КИПЦ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ванная табли-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четвертыйчетверг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продукты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зяйственных рынках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схема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г.Ас-тана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КИПЦ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ванная табли-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число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месяца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городах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ф.1-ЦП,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2-ЦП.,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(имп.),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2(эксп.)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КИПЦ,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СКПП,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 ВЭД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СНГ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и 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рифы на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дельные 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платных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табл.1у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КИПЦ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месяца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Величина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миниму-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 по поло-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возрастным группам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обл.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КИПЦ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Величина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прожиточно-го минимума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городам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районным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центрам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район.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КИПЦ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инфляции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1-услуги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КИПЦ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оплату 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лищно-ком-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типам квартир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табл.1у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КИПЦ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табли-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отчетногоквартала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Соотношениецен на пот-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ребительс-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 рынке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инфляцион-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ожида-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населе-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раза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бланк,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КИПЦ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кабря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на рынке жилья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видам жилья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Средние це-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 на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дельные 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потреби-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товаров, медикамен-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и 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луг, инвес-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товаров: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 ПМС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табли-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продоволь-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ПМС-п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квартала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медикаменты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ПМС-м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квартала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непродово-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ПМС-н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квартала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ПМС-у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квартала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ционные товары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квартала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цены на продукты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республики,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вах грани-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чащих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Казахстаном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отобран-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родам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месяца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инфляции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пригра-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ничных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сударствах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КИПЦ,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СНГ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месяца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инфляции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странах ЕЕА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ствах Сод-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ружества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публика-ции 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ростата, статко-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митета СНГ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ЕЕА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СНГ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месяца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на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дельные 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индексы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 в 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льном сек-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торе эко-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пригра-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ничных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сударств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квартала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измене-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цен 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тий-произ-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ф.1-ЦП,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разрабо-точные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ОКЭД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месяца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цен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тий-произ-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ф.1-ЦП,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разрабо-точные таблицы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ОКЭД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месяца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мышленной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ф.1-ЦП,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разрабо-точные таблицы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СКПП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месяца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на продукцию предприятий монополис-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ф.1-ЦП,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разрабо-точные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тиям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СКПП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месяца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 на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обретенную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венно-тех-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ф.2-ЦП,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разрабо-точные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ОКЭД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месяца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цены на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дельные 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водственно-техническо-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назначе-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приоб-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приятиями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ф.2-ЦП,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разрабо-точные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СКПП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месяца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измене-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цен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мышленной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странах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Евро-зоны,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ЕС-25, ЕС- 15 и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Содружества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публика-ции 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ростата, статко-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СНГ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ЕЕА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месяца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цен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АТК РК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 ВЭД СНГ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отчетногомесяца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цен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поступлений продукции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АТК РК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 ВЭД СНГ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месяца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рифов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свя-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 для юри-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(связь)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КПВЭД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квартала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рифов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 все-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видами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(жел.),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ф.1 -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(труб),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водн.)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КПВЭД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месяца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измене-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цен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водстве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ф.3-ЦКС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модели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месяца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цен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тельстве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ф.3-ЦКС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модели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месяца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цен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средние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цены на 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териалы, детали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приоб-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низациями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ф.3-ЦКС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СКПП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отчетногомесяца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Средние це-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 на отде-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льные виды материалов,деталей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ций, приме-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няемых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регионам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ф.3-ЦКС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СКПП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бюлле-тень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отчетногоквартала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измене-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цен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 3-ЦКС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(компо-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ненты)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СКП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декабря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Индексы цен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 3-ЦКС (компо-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ненты)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СКП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декабря 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Индексы цен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отдель-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типам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назна-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ф.3-ЦКС (компо-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ненты)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жений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декабря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марта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измене-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цен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ф.1-ЦСХ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СКП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цен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ф.1-ЦСХ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СКП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месяца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Средние це-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 и индек-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 цен 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1-ЦСХ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СКП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бюлле-тень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месяца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Средние це-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 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на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дельные 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сельско-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по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ластям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1-ЦСХ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СКП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отчетногоквартала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на продукцию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по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каналам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ф.1-ЦСХ,Ф.2-ЦП,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табл. 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СКП, КИПЦ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месяца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на продукцию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дах и 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онах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рации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02-03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КИПЦ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месяца 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цен на 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назначе-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приоб-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формиро-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ваниями,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 услуги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2-ЦСХ 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СКПП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февраля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августа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цен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СКПП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табли-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месяца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измене-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цен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льском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КИПЦ,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</w:tbl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11. Статистика труда и занятости населения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11.1. Проведение статистических наблюдений 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453"/>
        <w:gridCol w:w="1353"/>
        <w:gridCol w:w="1513"/>
        <w:gridCol w:w="1973"/>
        <w:gridCol w:w="1953"/>
        <w:gridCol w:w="199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(форм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тических)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Агентство РК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периода)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труду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1-Т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месяца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месяца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отчетногомесяца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1-Т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квартала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октяб-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ноября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1-Т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мая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численности работников, занятых 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вредных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благоприят-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1-Т (усло-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января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марта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апреля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числен-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работ-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ников, отра-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ботавших полностью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начисленной заработной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платы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1-Т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(ЗП)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августа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размерах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платы работ-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ников по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должностям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профессиям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в год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2-Т (ПРОФ)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октября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ноября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января 2005г.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ленности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ратившихся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трудовым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посредниче-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ством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доуст-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специ-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специ-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7 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месяца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труда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безработных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ф.2-Т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(рынок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специ-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специ-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авгус-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ноября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выборочного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обследования занятости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Т-001,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3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ноябрь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декабря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ноября </w:t>
            </w:r>
          </w:p>
        </w:tc>
      </w:tr>
    </w:tbl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11.2. Другие статистические работы 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333"/>
        <w:gridCol w:w="1093"/>
        <w:gridCol w:w="1333"/>
        <w:gridCol w:w="1913"/>
        <w:gridCol w:w="1333"/>
        <w:gridCol w:w="1273"/>
        <w:gridCol w:w="1913"/>
      </w:tblGrid>
      <w:tr>
        <w:trPr>
          <w:trHeight w:val="27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информаций)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ческиеформы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(01 -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02 -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03 -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гое)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совпаде-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празд-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ничнымии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переходит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ближайший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день)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ть и зара-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ботная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работни-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по 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 эконо-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месяца </w:t>
            </w:r>
          </w:p>
        </w:tc>
      </w:tr>
      <w:tr>
        <w:trPr>
          <w:trHeight w:val="7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и заработ-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деяте-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льности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ноября 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и заработ-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крупным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средним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ям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ноября </w:t>
            </w:r>
          </w:p>
        </w:tc>
      </w:tr>
      <w:tr>
        <w:trPr>
          <w:trHeight w:val="10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и заработ-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разрезе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табл. 20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-"-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город,село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ноября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рабочей 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 по 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деяте-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льности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ф.1-Т, табл. 17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ноября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слу-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жащих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-"-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харак-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теристика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трудоспо-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возрасте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Т-001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-"-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и 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июня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труду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годо-вая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мая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труду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крупным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средним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ям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-"-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мая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труду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С-2Б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-"-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июня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и заработ-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разрезе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город,село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июня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рабочей силы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ф.1-Т табл.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-"-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июня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рабочей 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 и испо-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календарно-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ф.1-Т, табл. 11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июня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по формам соб-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видам экономичес-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тельности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(год),табл. 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(пром)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июня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работников,занятых 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вредных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благоприят-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усло-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виях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отдель-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тельности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(усло-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апреля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числен-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ботников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начисленной заработной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платы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(ЗП)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катор заня-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Заработная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ботников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(должнос-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тям) в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дельных 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дах эконо-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мической деятельнос-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(ПРОФ)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-"-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безработицыв странах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Евро-зоны,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ЕС-25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ЕС-15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стата, 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СНГ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страныЕЕА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СНГ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месяца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безработных и уровень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безработицы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Т-001,ф.1-Т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доуст-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-"-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бюлле-тень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9 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Рынок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поддер-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жка безра-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ботных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Т-001, ф.2-Т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(рынок труда)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-"-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авгус-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ноября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индикаторы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 труда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Т-001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-"-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авгус-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ноября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индикаторы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разрезе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Т-001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-"-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кабря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индикаторы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 труда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Т-001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-"-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индикаторы рынка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разрезе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Т-001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-"-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мая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Неформаль-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заня-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тость 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Т-001,Прило-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жение1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-"-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ванныетабли-цы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авгус-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ноября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достойного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Т-001, Прило-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2, 3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-"-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ванныетабли-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декабря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крупнейших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(фор-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показателей по труду)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1-Т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(мони-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ринг)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боточ-ные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авгус-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ноября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и оплата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малые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приятия)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ф.1-Т (ква-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рт),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ф.2-МП(ква-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рт)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точныетабли-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декабря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Заработная плата наем-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работ-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ников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ОКЭД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месяца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безрабо-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тице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Анкета-Т-001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уровнюобра-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т.п.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отчетногоквартала </w:t>
            </w:r>
          </w:p>
        </w:tc>
      </w:tr>
    </w:tbl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12. Статистика домашних хозяйств и уровня жизни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населения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12.1. Проведение статистических наблюдений 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713"/>
        <w:gridCol w:w="1673"/>
        <w:gridCol w:w="1413"/>
        <w:gridCol w:w="1433"/>
        <w:gridCol w:w="1693"/>
        <w:gridCol w:w="227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(форм 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тических)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 формы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 (дата,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риода)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регио-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лениями в Агент-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(пе-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риода)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сводной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(дата, 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периода)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Дневник 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ежедневных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декабря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вопросник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расходам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доходам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20 день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декабря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Ежегодный вопросник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основного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тервью 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циально-де-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мографическая характеристи-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домашних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хозяйств)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марта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апреля 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карточка сос-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тава домашнего хозяйства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декабря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марта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апреля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Модуль "Обра-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зование"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в год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D010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апреля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мая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июля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Модуль "Здра-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воохранение"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D011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июня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июля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августа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Модуль "Уро-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вень жизни".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Причины и 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ловия беднос-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ти. Рост бла-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госостояния"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U004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густа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октября 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нальных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нежных дохо-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 населения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11 день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(4 кв.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2004г.) 25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 кв.)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 кв.)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 кв.)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декабря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(2004г.)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мая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нальных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нежных дохо-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 населения в 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пунктах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леннымпунк-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циаль-ному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фику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июня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июня </w:t>
            </w:r>
          </w:p>
        </w:tc>
      </w:tr>
    </w:tbl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12.2. Другие статистические работы 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754"/>
        <w:gridCol w:w="1254"/>
        <w:gridCol w:w="1475"/>
        <w:gridCol w:w="1449"/>
        <w:gridCol w:w="1450"/>
        <w:gridCol w:w="1820"/>
        <w:gridCol w:w="2125"/>
      </w:tblGrid>
      <w:tr>
        <w:trPr>
          <w:trHeight w:val="27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(бюллетеней,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информаций)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(01 -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02 -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03 -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- на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- на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гое)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празд-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выход-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переходит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ближай-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день)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демографи-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ха-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рактеристики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домашних 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часть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D008 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апреля 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демографи-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ха-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рактеристики домашних 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зяйств,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D008 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апреля </w:t>
            </w:r>
          </w:p>
        </w:tc>
      </w:tr>
      <w:tr>
        <w:trPr>
          <w:trHeight w:val="9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казатели 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ходов и 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ходов домаш-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ств, I часть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D008 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декабря 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апреля </w:t>
            </w:r>
          </w:p>
        </w:tc>
      </w:tr>
      <w:tr>
        <w:trPr>
          <w:trHeight w:val="78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машних 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 II часть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D008 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декабря 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апреля 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часть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таль-ная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D008 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декабря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апреля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машних 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ским комп-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лексам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таль-ная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D008 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кабря </w:t>
            </w:r>
          </w:p>
        </w:tc>
      </w:tr>
      <w:tr>
        <w:trPr>
          <w:trHeight w:val="21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доходов 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машних 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типам пот-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ребителей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таль-ная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D008 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декаб-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 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питания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таль-ная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D008 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декабря 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-"№-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апреля 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дифференциа-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доходов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обследуе-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мых домашних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хозяйствах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таль-ная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D004 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декабря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апреля 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домашних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по дохо-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дам, расхо-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 и пот-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реблению 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питания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таль-ная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D004 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декаб-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апреля 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хозяйствах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таль-ная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D004 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декабря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апреля 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товаров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хозяйствах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таль-ная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D004 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декабря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апреля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зования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селением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D010 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статбюл-летень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июля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Получение услуг здра-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воохранения населением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D011 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статбюл-летень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августа 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нальных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нежных дохо-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 населе-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перт-ная оцен-ка 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таблица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таль-ная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статбюл-летень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марта 30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декаб-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годо-вая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статбюл-летень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мая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нальных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нежных дохо-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 сельских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жиз-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ни. Причины и условия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бедности.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 благо-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состояния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U004 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статбюл-летень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ноября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обследования домашних 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вателям (по специальному разрешению)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D003, D004, D006, D008, D010,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D011 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за, база данных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июля </w:t>
            </w:r>
          </w:p>
        </w:tc>
      </w:tr>
    </w:tbl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13. Социальная и экологическая статистика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13.1. Проведение статистических наблюдений 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2493"/>
        <w:gridCol w:w="1273"/>
        <w:gridCol w:w="1573"/>
        <w:gridCol w:w="2173"/>
        <w:gridCol w:w="1753"/>
        <w:gridCol w:w="195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(форм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тических)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форми-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отчетов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(дата, день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периода)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разования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объеме ока-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занных услуг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ф.услу-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 (об-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разов)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октября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янва-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апре-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ноя-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бря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низации 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объеме ока-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занных услуг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(здра-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воох)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октября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ноя-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бря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травматизме, связанном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трудовой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ятельностью, и 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нальных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болеваниях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ф.7-тпз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октября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ноя-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бря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 атмос-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ферного 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духа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ф.2-тп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дух)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июля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густа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кущих затра-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тах на 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 природы,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платежах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плате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ресурсы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ф.4ос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августа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октяб-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разовании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удалении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токсичных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отходов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ф.3 токсич-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отходы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июля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авгус-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густа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днев-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общеоб-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2005/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учеб-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года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ф.ОШ-1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сентября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кабря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нансово-хо-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2004 году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Ф.Соц-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ние)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апреля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июня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нансово-хо-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году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Ф.Соц-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 (здра-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нение)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апреля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июня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шего учебно-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заведения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2005/2006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Ф.3-нк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октября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кабря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кол-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леджа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2005/2006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Ф.2-нк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октября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кабря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фессиональ-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(лицея)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2005/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учебно-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года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профтех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октября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кабря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тоянной 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школьной 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ганизации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год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Ф.85-к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января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марта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апреля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боте аспи-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докторантуры в 2004 г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Ф.1-НК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января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марта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ти, кадрах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лечебно-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низаций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февраля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апреля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травматизме, связанном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тью, и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фессиональ-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заболе-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ваниях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Ф.7-тпз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февраля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марта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мая </w:t>
            </w:r>
          </w:p>
        </w:tc>
      </w:tr>
    </w:tbl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13.2. Другие статистические работы 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473"/>
        <w:gridCol w:w="1073"/>
        <w:gridCol w:w="1313"/>
        <w:gridCol w:w="1653"/>
        <w:gridCol w:w="1153"/>
        <w:gridCol w:w="1313"/>
        <w:gridCol w:w="223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(бюллетеней,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информаций)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(01 -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публике; 02 -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03 -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гое)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совпадении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празд-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выход-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днями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переходит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ближай-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день)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выплата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ресной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циальной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данным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Минтрудсоц-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защиты)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бюлле-тень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сентяб-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декабря 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Назначение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лищной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данным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Минтрудсоц-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защиты)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бюлле-тень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декабря </w:t>
            </w:r>
          </w:p>
        </w:tc>
      </w:tr>
      <w:tr>
        <w:trPr>
          <w:trHeight w:val="10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выплата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обеспече-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на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тей-инвали-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дов, воспи-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тывающихся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обучающих-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 на дому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данным Минтрудсоц-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защиты)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декабря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выплата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данным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Минтрудсоц-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защиты)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собес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декабря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ока-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занных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ями 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(обра-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ноября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ями 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ф.ус- 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(здра-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нение)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ноября 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травмати-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зме, связан-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с трудо-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ностью и профессиона-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льных забо-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леваниях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тпз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ноября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тпз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мая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экологи-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ава-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риях, приос-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тановленных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нного зако-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нодательства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таб.1-охранаприро-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июля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состоянии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мосферного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воздуха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ф.2-тп (воз-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дух)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КАТО,ОКЭД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бюлле-тень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октября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текущих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затратах на охрану 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ф.4ос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октября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казатели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удалению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токсичных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сичныеотходы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сентября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числен-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чателей пен-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сий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собий и сум-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 назна-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ченных 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(по данным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Минтрудсоц-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защиты)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бюлле-тень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дневных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школ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численнос-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учащихся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языкам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2004/2005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года)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Ф.ОШ-1ф.Д-7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КАТО,СОО-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января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 в дневных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2004/2005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года)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ф.ОШ-1ф.Д-8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февраля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Материальная база дневных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2004/2005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года)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ф.ОШ-1ф.Д-4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КАТО,СОО-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февраля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Дневные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2005/2006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года)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ф.ОШ-1Ф.76-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рик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КАТО,СОО-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декабря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2004 год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Ф.Соц-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низаций зд-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равоохране-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за2004 год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Ф.Соц-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(здра-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Высшие 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бные заве-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2005/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года)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Ф.3-нк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КАТО,КФС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декабря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Колледжи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2005/2006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года)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Ф.2-нк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декабря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нально-тех-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(ли-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цеи)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2003/2004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года)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декабря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год)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Ф.85-к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апреля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аспирантуры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докторан-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2004 год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Ф.1-НК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марта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2004 году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СООГУ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бюлле-тень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апреля </w:t>
            </w:r>
          </w:p>
        </w:tc>
      </w:tr>
    </w:tbl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14. Демографическая статистика 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14.1. Проведение статистических наблюдений 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513"/>
        <w:gridCol w:w="1313"/>
        <w:gridCol w:w="1613"/>
        <w:gridCol w:w="1913"/>
        <w:gridCol w:w="1853"/>
        <w:gridCol w:w="1953"/>
      </w:tblGrid>
      <w:tr>
        <w:trPr>
          <w:trHeight w:val="18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(форм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тических)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риода)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Агент-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сводной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периода)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14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рождениях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о рожде-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103/у-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отчетногопериода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(органы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ЗАГС)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</w:p>
        </w:tc>
      </w:tr>
      <w:tr>
        <w:trPr>
          <w:trHeight w:val="19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смертях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смерти,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свиде-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смерти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106/у-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перина-тальнойсмерти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106-2/у-03)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(органы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</w:p>
        </w:tc>
      </w:tr>
      <w:tr>
        <w:trPr>
          <w:trHeight w:val="10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брака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месяч-ная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брака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отчетногопериода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(органы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ЗАГС)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34 день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расторженияхбрака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брака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периода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(органы ЗАГС)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периода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прибытиях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 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периода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миграцио-нной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лиции)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отчетного периода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 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риода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убытиях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 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периода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нной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лиции)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периода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 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риода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тивно-терри-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единицы РК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Б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мере поступ-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ластей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июля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густа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тивно-терри-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 РК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мере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сов-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ластей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января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раля </w:t>
            </w:r>
          </w:p>
        </w:tc>
      </w:tr>
      <w:tr>
        <w:trPr>
          <w:trHeight w:val="16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обс-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едино-време-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нно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W-005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аульные/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апреля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апреля </w:t>
            </w:r>
          </w:p>
        </w:tc>
      </w:tr>
    </w:tbl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14.2. Другие статистические работы 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2344"/>
        <w:gridCol w:w="1118"/>
        <w:gridCol w:w="1480"/>
        <w:gridCol w:w="1279"/>
        <w:gridCol w:w="1460"/>
        <w:gridCol w:w="1501"/>
        <w:gridCol w:w="1924"/>
      </w:tblGrid>
      <w:tr>
        <w:trPr>
          <w:trHeight w:val="29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информаций)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(01 -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гое)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празднич-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переходит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ближай-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день) 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795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движе-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населе-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(ЕДН)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ЕДН 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смерти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ноября 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ЕДН 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смерти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апреля </w:t>
            </w:r>
          </w:p>
        </w:tc>
      </w:tr>
      <w:tr>
        <w:trPr>
          <w:trHeight w:val="1515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Миграция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(МН)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МН 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тям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ноября </w:t>
            </w:r>
          </w:p>
        </w:tc>
      </w:tr>
      <w:tr>
        <w:trPr>
          <w:trHeight w:val="15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МН 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по  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нию, 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альнос-тям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апреля </w:t>
            </w:r>
          </w:p>
        </w:tc>
      </w:tr>
      <w:tr>
        <w:trPr>
          <w:trHeight w:val="30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(ЧН)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ЧН,ЕДН, МН 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35 день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базы данных: ЧН,ЕДН, МН 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апреля 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населения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базы данных: ЧН,ЕДН, МН 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01-02-03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ноября 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полу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группам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данных: ЧН,ЕДН, МН 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01-02-03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 и отдель-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растным группам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апреля 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отдель-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нальностям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данных: ЧН,ЕДН, МН 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01-02-03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дельным 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ностям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апреля 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полу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данных: ЧН,ЕДН, МН 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01-02-03 (вк-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лючая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  райо-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нного 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ры)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мая 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Ожидаемая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продолжите-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льность жизни 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данных: ЧН, ЕДН 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по полу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мая 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рождае-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мости 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щин репро-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возраста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данных: ЧН, ЕДН 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растным группам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мая </w:t>
            </w:r>
          </w:p>
        </w:tc>
      </w:tr>
      <w:tr>
        <w:trPr>
          <w:trHeight w:val="30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тивно-тер-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риториаль-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единицы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Б (год) 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01-02-03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Б 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01-02-03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густа 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тивно-тер-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риториаль-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измене-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РК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(год) 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01-02-03 (вклю-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ленные пун-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кты)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числен-ности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раля 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класси-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реписи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идентифи-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кация с 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зой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актовых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писей: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родившихся, умерших,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разводов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данных: ЕДН, МН 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Итоги обс-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основным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индикаторам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инженер-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инфра-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нно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W-005 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01-02-03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мая </w:t>
            </w:r>
          </w:p>
        </w:tc>
      </w:tr>
    </w:tbl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15. Конъюнктурные обследования 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553"/>
        <w:gridCol w:w="1533"/>
        <w:gridCol w:w="1533"/>
        <w:gridCol w:w="1713"/>
        <w:gridCol w:w="1693"/>
        <w:gridCol w:w="211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(форм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тических)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периода)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Исследованиятенденций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промышленно-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П-001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обсле-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дуемого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 день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Исследованиятенденций развития 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промышленно-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П-002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октября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Исследованиятенденций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зяйственного предприятия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С-001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третьего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октября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Исследованиятенденций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торговых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Т-001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следую-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7 день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Исследованиятенденций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торговых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Т-002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октяб-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октября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Исследованиятенденций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строительной организации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С-002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октября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Исследованиятенденций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ТР-1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текущегоквартала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октября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Исследованиятенденций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СВ-1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сяца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апреля 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октября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конкуренции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рынках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сбыта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раза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П-003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ноября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Исследованиятенденций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зяйственной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туристских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ТУ-001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текущего квартала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октября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Исследованиятенденций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предприятий,оказывающих  компьютерные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ними услуги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КУ-001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текущегоквартала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октября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Исследованиятенденций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промышленных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заций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ИН-001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текущегополуго-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кабрь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июля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Исследованиятенденций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научных 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ганизаций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ИН-002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сяца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кабрь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июля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Конъюнктур-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обследо-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потре-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бителей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вопрос-ник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7 день </w:t>
            </w:r>
          </w:p>
        </w:tc>
      </w:tr>
    </w:tbl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16 </w:t>
      </w:r>
      <w:r>
        <w:rPr>
          <w:rFonts w:ascii="Times New Roman"/>
          <w:b/>
          <w:i w:val="false"/>
          <w:color w:val="000000"/>
          <w:sz w:val="28"/>
        </w:rPr>
        <w:t xml:space="preserve">.  </w:t>
      </w:r>
      <w:r>
        <w:rPr>
          <w:rFonts w:ascii="Times New Roman"/>
          <w:b/>
          <w:i w:val="false"/>
          <w:color w:val="000000"/>
          <w:sz w:val="28"/>
        </w:rPr>
        <w:t xml:space="preserve">Статистические регистры и статистика предприятий 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16.1. Проведение статистических наблюдений 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353"/>
        <w:gridCol w:w="1333"/>
        <w:gridCol w:w="1533"/>
        <w:gridCol w:w="1713"/>
        <w:gridCol w:w="2093"/>
        <w:gridCol w:w="227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(форм 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тических)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Агент-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периода)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для 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регистра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Обсле-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дование предприятий(средних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крупных)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ф.1-РЕГ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ноября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декабря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декабря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Обсле-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дование 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коммерчес-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заций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W-002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ноября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декабря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декабря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Обсле-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льных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принимате-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 по уточнению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онных 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для 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туализации регистра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Выбо-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рочное обс-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1-ЖФ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апреля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мая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июня </w:t>
            </w:r>
          </w:p>
        </w:tc>
      </w:tr>
    </w:tbl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16.2. Другие статистические работы 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313"/>
        <w:gridCol w:w="1193"/>
        <w:gridCol w:w="1193"/>
        <w:gridCol w:w="1493"/>
        <w:gridCol w:w="1413"/>
        <w:gridCol w:w="1533"/>
        <w:gridCol w:w="1733"/>
      </w:tblGrid>
      <w:tr>
        <w:trPr>
          <w:trHeight w:val="3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маций)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(01 -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02 -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03 -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гое)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празд-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ближай-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день)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60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Взаимодей-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ствие 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тистическо-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регистра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другими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регистрами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МЮ (Го-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регистр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лиц)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НК (РНиОН)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СЭ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числа 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в)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регистры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кущемпо-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рядке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юридическихлиц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Казахстане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каторы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числа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Взаимодей-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ствие с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органами - формирова-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динами-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ря-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 по сводным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четам нало-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говых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 об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дивидуаль-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принимате-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лях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марта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показатели жилищного фонда Республики Казахстан по данным регистра жилого фонда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таблицы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августа </w:t>
            </w:r>
          </w:p>
        </w:tc>
      </w:tr>
    </w:tbl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17. Сводные работы 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333"/>
        <w:gridCol w:w="1193"/>
        <w:gridCol w:w="1313"/>
        <w:gridCol w:w="1913"/>
        <w:gridCol w:w="1653"/>
        <w:gridCol w:w="1433"/>
        <w:gridCol w:w="1733"/>
      </w:tblGrid>
      <w:tr>
        <w:trPr>
          <w:trHeight w:val="27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маций)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(01 -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02 -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03 -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другое)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жайший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день)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Доклад "Социально-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доклад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Краткий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спра-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"Социально- экономичес-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вочник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  </w:t>
            </w:r>
          </w:p>
        </w:tc>
      </w:tr>
      <w:tr>
        <w:trPr>
          <w:trHeight w:val="19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сбор-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ники, спра-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вочники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по 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тистике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фикаторы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вочни-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Перечню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Статистические публикации региональных органов статистики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Доклад "Социально-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языках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02-03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фикаторы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доклад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Краткий статистиче-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спра-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"Социально- экономичес-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тие регио-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на" на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и рус-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ском языках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02-03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фикаторы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годник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гиона"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языках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02-03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каторы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"Краткий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годник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гиона" на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языках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02-03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фикаторы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"Мониторинг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аула (села)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региона" на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языках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02-03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фикаторы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вочник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тени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02-03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фикаторы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тени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</w:tr>
    </w:tbl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1. Министерство внутренних дел 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1.1. Проведение статистических наблюдений 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873"/>
        <w:gridCol w:w="1693"/>
        <w:gridCol w:w="2013"/>
        <w:gridCol w:w="2493"/>
        <w:gridCol w:w="247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(форм 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тистических)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(дата, 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(дата, 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периода)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дельных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фекционных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паразитарных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заболеваниях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инфекция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СЭС МВД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октября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октября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филактических прививках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вакцин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5-СЭС МВД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октября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октября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 профи-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лактическими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прививками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6-СЭС МВД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октября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октября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зультатах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СПИД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находящихся на медицинс-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 обследо-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вании в уч-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реждениях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7-СПИД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СЭС МВД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октября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октября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станции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36-СЭС МВД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лечебно-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учрежде-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1-леч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ЛС МВД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медуправления, медотдела, медслужбы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2-леч МВД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здрав-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вытрезвителя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4-леч МВД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военно-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врачебной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7-леч МВД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января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причи-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 временной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нетрудоспособ-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16-ВН МВД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санатория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64-МВД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заре-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гистрированных заболеваниях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их исходах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N№1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ф.1-леч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ЛС МВД,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1-леч СК МВД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детям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N№2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ф.1-леч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ЛС МВД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конти-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нгентах боль-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венеричес-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кими, парази-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тарными забо-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леваниями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микозами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N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ф.1-леч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ЛС 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1-леч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 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1-леч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 МВД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конти-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нгентах психи-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больных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N№6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ф.1-леч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ЛС МВД, и 1-леч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 МВД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конти-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нгентах боль-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алкоглиз-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мом, наркома-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нией, токсико-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манией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N№7 к ф.1-леч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ЛС МВД,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1-леч СК МВД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нали-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чии и 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ческом состоя-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автомо-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цепов и расхо-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довании блан-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спецпро-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2-ТС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декабря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запросу </w:t>
            </w:r>
          </w:p>
        </w:tc>
      </w:tr>
    </w:tbl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1.2. Другие статистические работы 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253"/>
        <w:gridCol w:w="2333"/>
        <w:gridCol w:w="2853"/>
        <w:gridCol w:w="313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работ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т.ч. уполномоченному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(дата, день после 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совпадении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праздничными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выходными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днями 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переходит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ближайший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день)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здоровья сотруд-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ников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аналитический доклад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апреля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инфек-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заболе-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ваемости личного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состава ОВД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квартальная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аналитический доклад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октября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временной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нетрудоспособ-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сотрудни-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ОВД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полугодовая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аналитическая записка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аварийности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дорогах РК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квартальная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пресс-релиз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октября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аварийности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дорогах РК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квартальная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пресс-релиз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(прогноз)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октября </w:t>
            </w:r>
          </w:p>
        </w:tc>
      </w:tr>
    </w:tbl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2. Министерство здравоохранения 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2.1. Проведение статистических наблюдений 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853"/>
        <w:gridCol w:w="1773"/>
        <w:gridCol w:w="1613"/>
        <w:gridCol w:w="2253"/>
        <w:gridCol w:w="305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(форм 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тических)   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(дата, день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периода)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(дата, день после 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периода)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дельных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фекционных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паразитарных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заболеваниях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отчетным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месяцем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числа 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дующего за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четным месяцем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обс-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ледовании подлежащего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контингента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ИФА на ВИЧ-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инфекцию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отчетным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месяцем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числа 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дующего за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четным месяцем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профи-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лактических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прививках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движении вак-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отчетным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месяцем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числа 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дующего за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четным месяцем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 профи-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лактическими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прививками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отчетным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месяцем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числа 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дующего за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четным месяцем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фекциях, 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половым путем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числа после отчетного 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риода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зарегистриро-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 впер-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 в жизни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диагнозом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числа после отчетного 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риода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вертывании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боль-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ничных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низациях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числа после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четного 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риода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числа после отчетного 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риода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тингентах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больных с психическими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поведенчес-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кими 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стройствами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числа после отчетного 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риода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мотрах школь-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ников в возрасте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12-18 лет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четного 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риода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риода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мотре 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жителей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возрасте 18 лет и старше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четного 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риода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числа после отчетного 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риода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экст-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ренной 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цинской помо-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 в чрезвы-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чайных ситуа-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циях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четного 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риода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числа после отчетного 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риода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ний), прини-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мавших учас-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тие в ликви-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дации чрезвы-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чайных ситуаций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четного 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риода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числа после отчетного 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риода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трав-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мах, отравле-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ниях и неко-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торых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последствиях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внешних причин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числа после отчетного периода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числа после отчетного периода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дельных инфек-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и 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разитарных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заболеваниях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забо-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леваниях зло-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февраля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случаях и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цидивах забо-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левания актив-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туберкуле-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зом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февраля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фекциях,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дающихся в 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новном половым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путем, гриб-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ковых кожных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заболевании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чесоткой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февраля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забо-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леваниях пси-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хическими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поведенческими расстройствами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февраля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забо-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леваниях пси-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хическими и поведенческими расстройства-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ми, вследствие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употребления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психоактивных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(ПАВ)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февраля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числе заболеваний,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зарегистриро-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 у боль-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ных, проживаю-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в 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лечебной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февраля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абортах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февраля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тельности 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ционара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февраля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цинском обс-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луживании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Великой Оте-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войны и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приравненных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ним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февраля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цинских кадрах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февраля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сово-хозяйст-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венной, кадро-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вой, контроль-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ности, монито-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рингу за окру-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жающей средой и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ческому надзо-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 за инфек-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забо-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леваемостью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февраля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лечебно-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февраля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детям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февраля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беременным,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роженицам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родильницам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февраля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боль-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туберкуле-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зом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февраля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фекциях,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дающихся преи-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мущественно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половым путем,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грибковых кож-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заболева-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ниях и заболе-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вании чесоткой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февраля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боль-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  злокаче-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ственными 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вообразовани-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февраля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тингентах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больных с пси-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хическими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поведенческимирасстройствами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февраля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забо-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леваниях психическими и поведенчес-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расстройства-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ми, вследствие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употребления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психоактивных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(ПАВ)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февраля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работе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судебно-психи-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февраля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центра крови, отде-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ливания крови,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больницы,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готавливающей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кровь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февраля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станции (отделения)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рой медицин-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помощи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февраля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дома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ребенка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февраля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врача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судебно-меди-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цинского 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перта, фили-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ала,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судебной 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февраля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фельд-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шерско-акушер-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пункта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февраля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санатория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февраля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тубер-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кулезного 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натория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взрослых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февраля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сети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февраля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фельд-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шерского пун-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февраля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медицин-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работни-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без содер-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жания отдель-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помещения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февраля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детс-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инвалид-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февраля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патоло-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гоанатомичес-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бюро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февраля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дис-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пансеризации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подростков,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студентов ВУЗ-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 и учащихся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средних 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циальных учеб-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заведений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февраля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врача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дома,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  интер-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ната и лесной школы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февраля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</w:p>
        </w:tc>
      </w:tr>
    </w:tbl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2.2. Другие статистические работы 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253"/>
        <w:gridCol w:w="2313"/>
        <w:gridCol w:w="2813"/>
        <w:gridCol w:w="311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(дата, 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совпадении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праздничными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выходными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днями 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переходит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ближайший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день)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Стратегии "Казахстан 2030"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квартальная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аналитическая записка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октября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основных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казателях здо-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ровья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здравоохране-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(в разрезе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квартальная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аналитическая записка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октября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пропаганде и разъяснении 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годного Послания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наро-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 Казахстана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квартальная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аналитическая записка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октября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ходе 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Стратегии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"Казахстан 2030"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(кроме приорите-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N№1 и 2)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до 2010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полугодовая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аналитическая записка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августа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эпиде-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обстановке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полугодовая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аналитическая записка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принимаемых мерах по 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лизации програм-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"Здоровье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рода"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полугодовая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аналитическая записка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10-25 января 10-25 июля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состоянии фар-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мацевтического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полугодовая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аналитическая записка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сентября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выполнению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 оздоров-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и реаби-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литации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школьного и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росткового 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раста, допризыв-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молодежи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2003-2005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квартальная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аналитическая записка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октября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органов, акимов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ты, националь-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компаний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формированию кадрового резер-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 политической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аналитическая записка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итогах социа-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льно-экономичес-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квартальная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аналитическая записка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октября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ходе выполне-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Плана меро-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по 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лизации Програм-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на 2003-2006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квартальная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аналитическая записка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октября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численности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служащих и резу-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льтатах проведе-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конкурсов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год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квартальная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пресс-релиз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октября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о реализации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дарственных,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раслевых (секто-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ральных)программ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аналитический доклад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Противодействие эпидемии СПИДа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на 2001-2005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полугодовая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аналитическая записка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августа </w:t>
            </w:r>
          </w:p>
        </w:tc>
      </w:tr>
    </w:tbl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3. Министерство индустрии и торговли 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3.1. Проведение статистических наблюдений 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253"/>
        <w:gridCol w:w="1573"/>
        <w:gridCol w:w="1713"/>
        <w:gridCol w:w="2473"/>
        <w:gridCol w:w="247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(форм 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 (дата,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данных для 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(дата, день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периода)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ционного проекта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1-ИП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октября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октября </w:t>
            </w:r>
          </w:p>
        </w:tc>
      </w:tr>
    </w:tbl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4. Министерство культуры, информации и спорта 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4.1. Проведение статистических наблюдений 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313"/>
        <w:gridCol w:w="2093"/>
        <w:gridCol w:w="2133"/>
        <w:gridCol w:w="2373"/>
        <w:gridCol w:w="219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(форм 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(дата, 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периода)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периода)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культуры, информации и спорта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издатель-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ства, издающей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выпуске и сдаче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печатной 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Комитет по делам спорта при Министерстве культуры, информации и спорта 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по физи-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культуре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спорту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2-ФК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января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января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детско-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юношеских спор-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тивных школ (специализирова-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нных детско-юно-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шеских школ олимпийского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резерва)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5-ФК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января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января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колледжей спорта, школ-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одаренных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спорте детей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7-ФК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января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января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школы выс-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шего спортивного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мастерства, центров олимпий-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подготовки,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подго-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товки олимпийс-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резерва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8-ФК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января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января </w:t>
            </w:r>
          </w:p>
        </w:tc>
      </w:tr>
    </w:tbl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4.2. Другие статистические работы 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3333"/>
        <w:gridCol w:w="2133"/>
        <w:gridCol w:w="2093"/>
        <w:gridCol w:w="365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завершения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органу) (дата,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периода;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совпадении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сроков с праздничными и выходными днями срок переходит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ближайший рабочий день)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физкультурно-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спортивных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низаций по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витию физичес-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за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шедший год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записка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января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детско-юношеских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спортивных школ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прошедший год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записка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января </w:t>
            </w:r>
          </w:p>
        </w:tc>
      </w:tr>
      <w:tr>
        <w:trPr>
          <w:trHeight w:val="18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колледжей спор-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та, школ-интер-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натов для 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ренных в спорте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за прошед-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ший год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записка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января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 высшего спортивного мас-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терства, центров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олимпийской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готовки, центров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олим-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пийского резерва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записка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января </w:t>
            </w:r>
          </w:p>
        </w:tc>
      </w:tr>
    </w:tbl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5. Министерство образования и науки 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5.1. Проведение статистических наблюдений 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3293"/>
        <w:gridCol w:w="1613"/>
        <w:gridCol w:w="1853"/>
        <w:gridCol w:w="1973"/>
        <w:gridCol w:w="229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(форм 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(дата,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периода)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числен-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и составе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обще-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83-РИК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ноября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ноября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детях с отклонениями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психофизическом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развитии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ноября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ноября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детях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сложными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рушениями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ноября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ноября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детях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расстройствами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ноября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ноября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дневной общеобразовате-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льной школы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интернате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школе и подвозе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учащихся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ОШ-6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ноября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ноября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выявле-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и устройстве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и подрост-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ков, оставшихся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попечения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родителей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103-РИК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учебно-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материальной 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 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нально-техничес-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учебных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ведений и итогах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(профтех)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ноября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ноября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общеобра-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зовательной шко-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 о 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нальном обучении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учащихся 8-11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(12) классов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ОШ-9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ноября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ноября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внешкольного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1-ВУ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детского дома (школы-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интерната)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ноября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ноября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вечерней (сменной) обще-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ОШ-5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ноября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ноября </w:t>
            </w:r>
          </w:p>
        </w:tc>
      </w:tr>
    </w:tbl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5.2. Другие статистические работы 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3693"/>
        <w:gridCol w:w="1673"/>
        <w:gridCol w:w="2233"/>
        <w:gridCol w:w="351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завершения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т.ч.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(дата, день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периода;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совпадении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праздничными и выходными днями срок переходит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ближайший рабочий день)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и нау-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релиз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июня </w:t>
            </w:r>
          </w:p>
        </w:tc>
      </w:tr>
    </w:tbl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6. Министерство охраны окружающей среды 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6.1. Проведение статистических наблюдений 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293"/>
        <w:gridCol w:w="1693"/>
        <w:gridCol w:w="1873"/>
        <w:gridCol w:w="2173"/>
        <w:gridCol w:w="207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(форм 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периода)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по инвес-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тированию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родоохранных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ИПМ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октября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октября </w:t>
            </w:r>
          </w:p>
        </w:tc>
      </w:tr>
    </w:tbl>
    <w:bookmarkStart w:name="z6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7. Министерство сельского хозяйства 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7.1. Проведение статистических наблюдений 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3213"/>
        <w:gridCol w:w="1473"/>
        <w:gridCol w:w="2013"/>
        <w:gridCol w:w="2333"/>
        <w:gridCol w:w="2153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(форм 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ческих)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тической формы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периода)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наличии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движении зерна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участников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зернового рынка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7, 17, 27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10, 20, 30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движе-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хлебопро-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дуктов и масло-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семян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12-6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8, 18, 28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10, 20, 30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качест-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венном состоя-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зерна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маслосемян,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принадлежащих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государственнымресурсам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12-7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8, 18, 28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10, 20, 30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качест-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венном состоя-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(мука, крупа)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12-8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8, 18, 28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10, 20, 30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количе-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 и качестве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принятого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хранение и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груженного зерна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12-9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8, 18, 28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10, 20, 30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по пле-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менному делу в животноводстве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(крупный рога-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тый скот молоч-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направле-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ния)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числа 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по племе-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нному делу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животноводстве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(крупный рога-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тый скот мясно-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направления)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числа 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числа 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по племе-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нному делу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животноводстве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(овцы)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11-3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по племе-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нному делу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животноводстве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(свиньи)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11-4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по племе-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нному делу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животноводстве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(лошади)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по племе-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нному делу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животноводстве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(верблюды)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11-6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деяте-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льности рыбного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1-2 ДРХ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рыбо-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ловстве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годовая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1-РХ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зараз-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болезнях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животных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1-вет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болезнях рыб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годовая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3-вет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работе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лабораторий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4-вет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дарственном 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теринарном над-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зоре и преду-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бойном осмотре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животных и птиц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5-вет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дарственном 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теринарном над-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зоре и ветери-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нарно-санитар-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экспертизе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сырья животного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происхождения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5-вет 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дарственном 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теринарном над-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зоре и ветери-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нарно-санитар-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экспертизе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сырья животного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происхождения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предприятиях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убою, заго-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товке и 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и перера-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ботке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6-вет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зараз-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болезнях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животных, выяв-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ленных на 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теринарно-фи-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тосанитарных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постах при 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порте, импорте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транзите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годовая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7-вет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надзоре за сос-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тоянием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возки через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сударственную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границу живот-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ных, 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сырья животного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происхождения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подконт-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рольных госвет-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надзору грузов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годовая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8-вет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нистративной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практике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нарушении вете-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ринарно-сани-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тарных правил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9-вет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расходовании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биопрепаратов,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заказу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10-вет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прове-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дении апробаций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регистрацион-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испытания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биопрепаратов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11-вет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-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водстве вете-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ринарных био-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производителями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12-вет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заборе и подаче воды по оросительным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1-вх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заборе и подаче воды по магистраль-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водопрово-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1-вх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(вода питьевая)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испо-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льзовании воды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(водхоз)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февраля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отпус-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древесины,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мерам ухода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лесом, подсочке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побочным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пользованиям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3-год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февраля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февраля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остат-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ках древесины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лесосеках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очистке мест рубок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4-лх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июня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июня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работе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лесными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культурами и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лесовозобновле-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8-лх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ноября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ноября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готовке и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варительной 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редаче лесосеч-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фонда,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отведенного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предстоящий 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риод, его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родном составе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товарной структуре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13-лх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октября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октября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посев-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качествах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семян древесных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кустарниковых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пород,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ставленных объединением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17-лх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лесных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пожарах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пожар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(лес)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9, 19, 29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начала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жароопасно-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сезона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10, 20, 30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начала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жароопас-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сезо-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лесонарушениях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5-лесхоз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января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января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выпол-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нении 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отпуска леса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поступлении лесного дохода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ЛД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сентября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плате-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жах за 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поверхно-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стными 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ресурсами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сячная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(вода)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</w:tbl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8. Министерство транспорта и коммуникаций 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8.1. Проведение статистических наблюдений 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913"/>
        <w:gridCol w:w="1733"/>
        <w:gridCol w:w="1853"/>
        <w:gridCol w:w="2253"/>
        <w:gridCol w:w="233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(форм стати-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стических)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дентами (дата,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периода)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(дата, 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периода)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Начальный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конечные пунк-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полета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15-го числа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30-го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отчетным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периодом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(г. Москва)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(далее - МАК)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сово-производ-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тельности аэ-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ропортов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Т-3 АП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25-го числа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Парк воздушных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судов и персо-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 авиакомпа-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ний, выполняю-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регулярные перевозки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20-го числа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Парк воздушных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судов и персо-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 эксплуата-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нтов, выпол-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няющих нерегу-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лярные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возки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20-го числа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Статистические данные о дви-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жении на трас-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 при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маршрутного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20-го числа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8.2. Другие статистические работы 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3353"/>
        <w:gridCol w:w="2173"/>
        <w:gridCol w:w="2013"/>
        <w:gridCol w:w="353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уполномоченному органу)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(дата, 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совпадении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праздничными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выходными днями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переходит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ближайший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день)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Протяженность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записка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апреля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значения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записка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апреля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финансиро-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и освоения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бюджетных 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 (отчетный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период)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записка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апреля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выполнен-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работ (км)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отчетный 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риод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записка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апреля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финансо-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во-хозяйственнойдеятельности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раслей транспор-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тно-коммуникаци-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онного комплекса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записка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октября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 макро-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показателей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грузообороту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транспортно-ко-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ммуникационного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железнодорож-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транспорту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записка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ноября </w:t>
            </w:r>
          </w:p>
        </w:tc>
      </w:tr>
    </w:tbl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9. Министерство труда и социальной защиты населения 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9.1. Проведение статистических наблюдений 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113"/>
        <w:gridCol w:w="1453"/>
        <w:gridCol w:w="1813"/>
        <w:gridCol w:w="2173"/>
        <w:gridCol w:w="253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наблюдений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(форм 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тических)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данных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 (дата,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периода)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наз-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начении и 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1-АСП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октября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75 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периода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назначении и выплате материального обеспечения на детей-инвали-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дов, воспитывающихся и обучающихся на дому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 15 апреля 15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октября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75 день после отчетного периода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наз-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начении и 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 жилищ-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помощи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3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октября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75 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периода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рынке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и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циальной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держке безра-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ботных в РК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2-Т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(рынок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труда)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октября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октября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по вво-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 инностран-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рабочей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силы в РК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вывозу 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чей силы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за границу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1-ИР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октября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октября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ленности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ратившихся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трудовым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средничеством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N№1-Т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(трудо-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ство)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наз-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начении и 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 пенсий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пособий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Собес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октября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ленности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лучателей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пенсий и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собий и сум-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 назначе-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нных им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сячных пенсий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пособий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3-Соц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августа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сентября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обратившихся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трудовым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посредничест-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вом в частное агентство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нятости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N№3-Т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(трудо-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ство)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скрытой без-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работице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N№3-ТН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 отделов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медико-социа-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льной экспер-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тизы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№N 7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февраля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по домам интернатам для престарелых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детским домам-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интернатам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5 Собес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января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февраля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соци-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одиноким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старелым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нетрудоспосо-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бным гражда-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нам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6 Собес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августа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Комитет по миграции Министерства труда и социальной защиты населения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беженцах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Беженцы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июля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приеме и хозяйствен-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устройстве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переселенцев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коренной 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нальности,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бывших из-за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рубежа в РК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17-П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июля </w:t>
            </w:r>
          </w:p>
        </w:tc>
      </w:tr>
    </w:tbl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9.2. Другие статистические работы 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3873"/>
        <w:gridCol w:w="2033"/>
        <w:gridCol w:w="2593"/>
        <w:gridCol w:w="3333"/>
      </w:tblGrid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завершения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уполномоченному органу) (дата, день после 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совпадении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сроков с праздничными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выходными днями срок переходит на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ближайший рабочий день)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законода-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тельной работы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трудовых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отношений, занятос-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и социальной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щиты населения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льство РК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октября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рынка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в регионах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целью взаимных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обменов рабочей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записка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сентября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совершенст-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вования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общест-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работ с 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придания ей экономической целе-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сообразности,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гиональной специфи-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ки, активизации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щественных работ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сельской местности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записка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сентября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осущест-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вления 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нальной подготовки,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повышения квалифи-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кации и переподго-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товки безработных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потребностями рынка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в организаци-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ях образования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записка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сентября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адресной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нирования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января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Показатели, харак-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теризующие уровень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 населения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количества малообе-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спеченных граждан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РК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октября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хода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реабилитации инва-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лидов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РК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февраля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жений рабочей силы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единой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 рынка труда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разрезе специаль-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ностей, требуемых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сельскохозяйст-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отраслей экономики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записка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декабря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Анализ, прогнозиро-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и мониторинг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спроса и 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рабочей силы в разрезе специаль-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ностей, требуемых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промышленных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на 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риод до 2015 года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записка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марта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ситуации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рынке труда и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низации обществен-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работ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записка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числа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состоя-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соблюдения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законодательства о труде,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охране труда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записка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февраля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Социально-демогра-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фические показатели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пресс-релиз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регуляторы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пресс-релиз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Средний размер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пенсий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пресс-релиз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октября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Комитет по миграции Министерства труда и социальной защиты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о количест-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 оралманов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бывших из иностран-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государств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пресс-релиз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июля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Демографическая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ситуация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пресс-релиз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октября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о мерах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социальной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держке оралманов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пресс-релиз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октября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по оформ-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гражданства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оралманов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пресс-релиз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октября </w:t>
            </w:r>
          </w:p>
        </w:tc>
      </w:tr>
    </w:tbl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10. Министерство финансов 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10.1. Проведение статистических наблюдений 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2993"/>
        <w:gridCol w:w="1673"/>
        <w:gridCol w:w="1853"/>
        <w:gridCol w:w="2333"/>
        <w:gridCol w:w="231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(форм 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ческих)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(дата, день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периода)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резу-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льтатах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ватизации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октября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октября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новных показа-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телях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предпри-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ятия (органи-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зации)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данного в 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верительное управление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1-ДУ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июля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осво-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ении и погаше-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и 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рантированных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1-ОПЗ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отчетным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периодом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отчетным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периодом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суммах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поступлений налогов и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тежей в бюджет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отчетным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отчетным </w:t>
            </w:r>
          </w:p>
        </w:tc>
      </w:tr>
    </w:tbl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10.2. Другие статистические работы 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3673"/>
        <w:gridCol w:w="2253"/>
        <w:gridCol w:w="2173"/>
        <w:gridCol w:w="325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т.ч. уполномоченному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органу) (дата, день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периода;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совпадении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праздничными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выходными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днями 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переходит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ближайший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день)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состоянии Правительственного и гарантирован-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долга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РК"»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25 день 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эмиссии,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обращении и пога-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шении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записка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20 день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21 день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28 день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суммах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поступлений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логов и платежей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бюджет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"Вестник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РК", а также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сайте 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 РК "www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nalog kz"»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15 день </w:t>
            </w:r>
          </w:p>
        </w:tc>
      </w:tr>
    </w:tbl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11. Министерство по чрезвычайным ситуациям 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11.1. Проведение статистических наблюдений 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153"/>
        <w:gridCol w:w="1553"/>
        <w:gridCol w:w="1953"/>
        <w:gridCol w:w="2193"/>
        <w:gridCol w:w="247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наблюдений (форм 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ческих)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(дата, день после 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периода)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прове-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денной надзор-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но-профилакти-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работе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НС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 числа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 числа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утра-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тах взрывчатых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УВМ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января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января </w:t>
            </w:r>
          </w:p>
        </w:tc>
      </w:tr>
    </w:tbl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12. Министерство энергетики и минеральных ресурсов 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12.1. Проведение статистических наблюдений 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593"/>
        <w:gridCol w:w="1293"/>
        <w:gridCol w:w="1873"/>
        <w:gridCol w:w="2153"/>
        <w:gridCol w:w="251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наблюдений (форм статистических)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(дата, день после 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периода)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выполне-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организацион-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нефтедобывающей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отм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15 числа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выполне-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организацион-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 к зиме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сезон-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зим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окт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окт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состоянии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условий труда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предприятиях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УТП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30 -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ликвида-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скважин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лк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10 -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15 числа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ремонте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скважин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PC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10 -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15 числа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добыче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жидкости и нефти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5 - числа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30 числа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состоянии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скважин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ФС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10 - числа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15 числа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выполне-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лицензионых/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контрактных 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ловий недрополь-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зователями (твер-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дые полезные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копаемые)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1-ЛКУ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следующего за 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талом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ноября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выполне-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лицензионных/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контрактных 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ловий недрополь-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зователями (угле-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водородное сырье)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2-ЛКУ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следующегоза отчетным кварталом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ноября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выполне-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лицензионных/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контрактных 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ловий недрополь-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зователями (под-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земные воды, 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чебные грязи)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3-ЛКУ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октября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ноября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выполнении лицензионных/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контрактных условий недро-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пользователями (операции, не связанные с добычей)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в год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4-ЛКУ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февраля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февраля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баланс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полезных ископае-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мых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5-ГР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февраля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апреля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баланс запасов угля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горючих сланцев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5-ГР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(уголь)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февраля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апреля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баланс по запасам нефти,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газа, конденсата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попутных компо-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нентов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6-ГР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(нефть,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газ,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денсат)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февраля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апреля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выполне-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нных объемах 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венному геологи-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ческому изучению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 за счет средств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бюджета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01-МГ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закуп-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ленных услугах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работах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УР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закупле-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нных оборудовании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материалах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ОМ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10 -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</w:p>
        </w:tc>
      </w:tr>
    </w:tbl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12.2. Другие статистические работы 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653"/>
        <w:gridCol w:w="1933"/>
        <w:gridCol w:w="1893"/>
        <w:gridCol w:w="407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(в т.ч. уполномо-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ченному органу)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(дата, день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периода;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совпадении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сроков с праздничными и выходными днями 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переходит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ближайший рабочий день)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Обзор результатов инвестиционной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нед-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ропользователей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СС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по неф-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тегазовому комп-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лексу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СС </w:t>
            </w:r>
          </w:p>
        </w:tc>
      </w:tr>
    </w:tbl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13. Министерство юстиции 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13.1. Проведение статистических наблюдений 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073"/>
        <w:gridCol w:w="1773"/>
        <w:gridCol w:w="1933"/>
        <w:gridCol w:w="2373"/>
        <w:gridCol w:w="225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(форм 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ческих)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(дата, день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периода)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работе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нотариусов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ф.№N 5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июля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работе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коллегии адво-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катов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ф.№N 14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июля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 </w:t>
            </w:r>
          </w:p>
        </w:tc>
      </w:tr>
    </w:tbl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13.2. Другие статистические работы 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853"/>
        <w:gridCol w:w="1613"/>
        <w:gridCol w:w="2853"/>
        <w:gridCol w:w="323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завершения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органу) (дата,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совпадении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праздничными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выходными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днями 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переходит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ближайший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день)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работе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адвокатов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раза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аналитическая записка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совершаемых нота-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риальных действиях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и 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туплениях денег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раза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аналитическая записка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регистрации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гражданского сос-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тояния в республике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раза в год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записка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 </w:t>
            </w:r>
          </w:p>
        </w:tc>
      </w:tr>
    </w:tbl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14. Национальный Банк 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14.1. Проведение статистических наблюдений 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673"/>
        <w:gridCol w:w="1513"/>
        <w:gridCol w:w="2113"/>
        <w:gridCol w:w="2133"/>
        <w:gridCol w:w="201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(форм cтатисти-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ческих)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отчетногопериода)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требованиях к 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резидентам и обя-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зательствах перед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1-ПБ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40 дня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поступле-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ниях и платежах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грузовые и пасса-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жирские перевозки и другие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портные операции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2-ПБ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поступлениях и платежах за грузовые и пассажирские перевозки по железным дорогам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3-ПБ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30 числа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70 день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операци-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ях, осуществленных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имени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портных 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тий-нерезидентов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4-ПБ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выручке, полученной от транспортных предприятий-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нерезидентов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5-ПБ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30 числа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70 день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услугах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связи, полученных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нерезидентов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(предоставленных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нерезидентам)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6-ПБ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услугах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субсидиях 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ченных от нерези-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дентов (предостав-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ленных нерезиден-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там)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7-ПБ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состоянии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требо-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ваний к нерезиден-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 и обязательств перед ними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9-ПБ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40 дня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междуна-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родных операциях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нерезидентами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10-ПБ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междуна-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родных страховых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операциях и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11-ПБ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"По официа-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льным зарубежным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займам Казахстана"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14-ПБ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междуна-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родных операциях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ценным бумагам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нерезидентами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15-ПБ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движении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наличной иностран-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валюты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16-ПБ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30 числа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получении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освоении грантов и об использовании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погашении иност-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ранных кредитов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11-ОБ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10 числа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обследова-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предприятий о расходах на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портировку и страхование при экспорте и импорте товаров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июля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15. Агентство по управлению земельными ресурсами 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15.1. Проведение статистических наблюдений 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593"/>
        <w:gridCol w:w="1593"/>
        <w:gridCol w:w="2053"/>
        <w:gridCol w:w="2213"/>
        <w:gridCol w:w="215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(форм 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ческих)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периода)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наличии земель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распределении их по категориям,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собственникам зе-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мельных участков,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землепользовате-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лям и угодьям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22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ноября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наличии орошае-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мых земель и 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пределении их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категориям, соб-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ственникам земе-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льных участков,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землепользовате-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лям и угодьям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22-А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ноября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контроле за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пользованием зе-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мель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1-ЗЕМ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января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ходе зе-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мельной реформы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2-ЗЕМ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  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октября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октября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рекульти-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вации земель,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снятии и исполь-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зовании плодород-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слоя почвы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"рекуль-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тивация"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ноября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 </w:t>
            </w:r>
          </w:p>
        </w:tc>
      </w:tr>
    </w:tbl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15.2. Другие статистические работы 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4413"/>
        <w:gridCol w:w="1893"/>
        <w:gridCol w:w="2233"/>
        <w:gridCol w:w="285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работ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представления (в т.ч. упол-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номоченному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(дата, 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совпадении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праздничными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выходными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днями 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переходит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ближайший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день)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состоянии и исполь-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зовании земель РК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января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Список сокращений: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ОКЭД - Общий классификатор видов экономической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КФС - Классификатор форм собственности и видов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КРП - Классификатор размерности предприятий по численности занятых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КПВЭД - Классификатор продукции по видам экономической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КОПФ - Классификатор организационно-правовых форм хозяйствования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КАТО - Классификатор административно-территориальных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КСЭ - Классификатор секторов экономики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ОКПО - Общий классификатор предприятий и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КИПЦ - Классификатор индивидуального потребления по целям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СКПП - Статистический классификатор промышленной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СООГУ - Система обозначений органов государственного и хозяйственного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ТН ВЭД - Товарная номенклатура внешнеэкономической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ЕС - Европейское Сообщество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РНиОН - Государственный реестр налогоплательщиков и объектов налогообложения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