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cee" w14:textId="bd1b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отчетных встреч местных исполнительных органов с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 N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проведении отчетных встреч местных исполнительных органов с населением".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проведении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отчетных встреч местных исполнительных органов с населением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и в целях дальнейшей демократизации казахстанского общества, информированности населения о проводимых в стране реформах, повышения ответственности и подотчетности исполнительных органов перед населением, широкого вовлечения народа в процесс государственного управления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всех уровней ежегодно в течение первого квартала проводить отчетные встречи с населением, в ходе которых информировать о реализации социально-экономических и политических реформ в стране, социально-экономическом развитии соответствующей административно-территориальной единицы за истекший год, задачах и основных направлениях ее дальнейшего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(города республиканского значения, столицы) не позднее месяца со дня проведения отчетных встреч информировать Правительство Республики Казахстан об их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по итогам отчетных встреч принимать соответствующие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