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8de9" w14:textId="f408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защиты государственных секретов"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2005 года N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защиты государственных секретов",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