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66fd" w14:textId="b3f6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территорий и сроков проведения поэтапной регистрации прав (обременений прав) на недвижимое имущество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2005 года N 269. Утратило силу - постановлением Правительства РК от 12 сентября 2007 года N 799 (вводится в действие по истечении 10 календарных дней со дня первого офиц. опуб.)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28 марта 2005 года N 269 утратило силу постановлением Правительства РК от 12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первого офиц. опуб.)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3-1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Казахстан, имеющего силу закона, от 25 декабря 1995 года N 2727 "О государственной регистрации прав на недвижимое имущество и сделок с ним"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территорий и сроки проведения поэтапной регистрации прав (обременений прав) на недвижимое имущество.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2005 года N 269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территорий и сроки проведения поэтапной регистрации прав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(обременении прав) на недвижимое имущество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Перечень в редакции - постановлением Правительства РК от 6 января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73"/>
        <w:gridCol w:w="435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единиц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Акмолинская,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Восточно-Казахстанская, Жамбылская, Карагандинская,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Павлодарская,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 области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13 месяцы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 введения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Закона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амнистии 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легализацией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имущества"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Актюбинская,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Алматинская, Атырауская,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 области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по 19 месяцы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введения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амнистии 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легализацией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