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253d" w14:textId="80e2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Правительства Республики Казахстан от 12 февраля 2004 года N 171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марта 2005 года N 265. Утратило силу постановлением Правительства Республики Казахстан от 19 сентября 2009 года № 1411</w:t>
      </w:r>
    </w:p>
    <w:p>
      <w:pPr>
        <w:spacing w:after="0"/>
        <w:ind w:left="0"/>
        <w:jc w:val="both"/>
      </w:pPr>
      <w:bookmarkStart w:name="z3" w:id="0"/>
      <w:r>
        <w:rPr>
          <w:rFonts w:ascii="Times New Roman"/>
          <w:b w:val="false"/>
          <w:i w:val="false"/>
          <w:color w:val="ff0000"/>
          <w:sz w:val="28"/>
        </w:rPr>
        <w:t xml:space="preserve">
      Сноска. Утратило силу постановлением Правительства РК от 19.09.2009 </w:t>
      </w:r>
      <w:r>
        <w:rPr>
          <w:rFonts w:ascii="Times New Roman"/>
          <w:b w:val="false"/>
          <w:i w:val="false"/>
          <w:color w:val="ff0000"/>
          <w:sz w:val="28"/>
        </w:rPr>
        <w:t>№ 1411</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1"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февраля 2004 года N 171 "О Плане мероприятий по реализации Государственной программы "Культурное наследие" на 2004-2006 годы" (САПП Республики Казахстан, 2004 г., N 8, ст. 98) следующие дополнения и изменения: </w:t>
      </w:r>
      <w:r>
        <w:br/>
      </w:r>
      <w:r>
        <w:rPr>
          <w:rFonts w:ascii="Times New Roman"/>
          <w:b w:val="false"/>
          <w:i w:val="false"/>
          <w:color w:val="000000"/>
          <w:sz w:val="28"/>
        </w:rPr>
        <w:t xml:space="preserve">
      в подпункте 2) пункта 2 и в пункте 4 после слова "культуры" дополнить словами </w:t>
      </w:r>
      <w:r>
        <w:br/>
      </w:r>
      <w:r>
        <w:rPr>
          <w:rFonts w:ascii="Times New Roman"/>
          <w:b w:val="false"/>
          <w:i w:val="false"/>
          <w:color w:val="000000"/>
          <w:sz w:val="28"/>
        </w:rPr>
        <w:t xml:space="preserve">
", информации и спорта";  </w:t>
      </w:r>
      <w:r>
        <w:br/>
      </w:r>
      <w:r>
        <w:rPr>
          <w:rFonts w:ascii="Times New Roman"/>
          <w:b w:val="false"/>
          <w:i w:val="false"/>
          <w:color w:val="000000"/>
          <w:sz w:val="28"/>
        </w:rPr>
        <w:t xml:space="preserve">
      пункт 5 исключить; </w:t>
      </w:r>
      <w:r>
        <w:br/>
      </w:r>
      <w:r>
        <w:rPr>
          <w:rFonts w:ascii="Times New Roman"/>
          <w:b w:val="false"/>
          <w:i w:val="false"/>
          <w:color w:val="000000"/>
          <w:sz w:val="28"/>
        </w:rPr>
        <w:t xml:space="preserve">
      в Плане мероприятий по реализации Государственной программы "Культурное наследие" на 2004-2006 годы, утвержденном указанным постановлением: </w:t>
      </w:r>
      <w:r>
        <w:br/>
      </w:r>
      <w:r>
        <w:rPr>
          <w:rFonts w:ascii="Times New Roman"/>
          <w:b w:val="false"/>
          <w:i w:val="false"/>
          <w:color w:val="000000"/>
          <w:sz w:val="28"/>
        </w:rPr>
        <w:t xml:space="preserve">
      в строке, порядковый номер 1: </w:t>
      </w:r>
      <w:r>
        <w:br/>
      </w:r>
      <w:r>
        <w:rPr>
          <w:rFonts w:ascii="Times New Roman"/>
          <w:b w:val="false"/>
          <w:i w:val="false"/>
          <w:color w:val="000000"/>
          <w:sz w:val="28"/>
        </w:rPr>
        <w:t xml:space="preserve">
      в графе 4 слово "Минкультуры" заменить аббревиатурой "МКИС"; </w:t>
      </w:r>
      <w:r>
        <w:br/>
      </w:r>
      <w:r>
        <w:rPr>
          <w:rFonts w:ascii="Times New Roman"/>
          <w:b w:val="false"/>
          <w:i w:val="false"/>
          <w:color w:val="000000"/>
          <w:sz w:val="28"/>
        </w:rPr>
        <w:t xml:space="preserve">
      в графе 7 цифры "10,0" заменить цифрами "22,3";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w:t>
      </w:r>
      <w:r>
        <w:br/>
      </w:r>
      <w:r>
        <w:rPr>
          <w:rFonts w:ascii="Times New Roman"/>
          <w:b w:val="false"/>
          <w:i w:val="false"/>
          <w:color w:val="000000"/>
          <w:sz w:val="28"/>
        </w:rPr>
        <w:t xml:space="preserve">
   "Городище   Инфор-  МКИС   20    -       3,0      -        Рес- </w:t>
      </w:r>
      <w:r>
        <w:br/>
      </w:r>
      <w:r>
        <w:rPr>
          <w:rFonts w:ascii="Times New Roman"/>
          <w:b w:val="false"/>
          <w:i w:val="false"/>
          <w:color w:val="000000"/>
          <w:sz w:val="28"/>
        </w:rPr>
        <w:t xml:space="preserve">
   Койлык,     мация          июля                            пуб- </w:t>
      </w:r>
      <w:r>
        <w:br/>
      </w:r>
      <w:r>
        <w:rPr>
          <w:rFonts w:ascii="Times New Roman"/>
          <w:b w:val="false"/>
          <w:i w:val="false"/>
          <w:color w:val="000000"/>
          <w:sz w:val="28"/>
        </w:rPr>
        <w:t xml:space="preserve">
   IX-XIII     Прави-         и 20                            ли- </w:t>
      </w:r>
      <w:r>
        <w:br/>
      </w:r>
      <w:r>
        <w:rPr>
          <w:rFonts w:ascii="Times New Roman"/>
          <w:b w:val="false"/>
          <w:i w:val="false"/>
          <w:color w:val="000000"/>
          <w:sz w:val="28"/>
        </w:rPr>
        <w:t xml:space="preserve">
   века        тель-          янва-                           кан- </w:t>
      </w:r>
      <w:r>
        <w:br/>
      </w:r>
      <w:r>
        <w:rPr>
          <w:rFonts w:ascii="Times New Roman"/>
          <w:b w:val="false"/>
          <w:i w:val="false"/>
          <w:color w:val="000000"/>
          <w:sz w:val="28"/>
        </w:rPr>
        <w:t xml:space="preserve">
               ству           ря                              ский </w:t>
      </w:r>
      <w:r>
        <w:br/>
      </w:r>
      <w:r>
        <w:rPr>
          <w:rFonts w:ascii="Times New Roman"/>
          <w:b w:val="false"/>
          <w:i w:val="false"/>
          <w:color w:val="000000"/>
          <w:sz w:val="28"/>
        </w:rPr>
        <w:t xml:space="preserve">
                              еже-                            бюд- </w:t>
      </w:r>
      <w:r>
        <w:br/>
      </w:r>
      <w:r>
        <w:rPr>
          <w:rFonts w:ascii="Times New Roman"/>
          <w:b w:val="false"/>
          <w:i w:val="false"/>
          <w:color w:val="000000"/>
          <w:sz w:val="28"/>
        </w:rPr>
        <w:t xml:space="preserve">
                              годно                           жет  "; </w:t>
      </w:r>
      <w:r>
        <w:br/>
      </w:r>
      <w:r>
        <w:rPr>
          <w:rFonts w:ascii="Times New Roman"/>
          <w:b w:val="false"/>
          <w:i w:val="false"/>
          <w:color w:val="000000"/>
          <w:sz w:val="28"/>
        </w:rPr>
        <w:t xml:space="preserve">
       </w:t>
      </w:r>
      <w:r>
        <w:br/>
      </w:r>
      <w:r>
        <w:rPr>
          <w:rFonts w:ascii="Times New Roman"/>
          <w:b w:val="false"/>
          <w:i w:val="false"/>
          <w:color w:val="000000"/>
          <w:sz w:val="28"/>
        </w:rPr>
        <w:t xml:space="preserve">
      строку, порядковый номер 2, дополнить абзацем следующего содержания: </w:t>
      </w:r>
      <w:r>
        <w:br/>
      </w:r>
      <w:r>
        <w:rPr>
          <w:rFonts w:ascii="Times New Roman"/>
          <w:b w:val="false"/>
          <w:i w:val="false"/>
          <w:color w:val="000000"/>
          <w:sz w:val="28"/>
        </w:rPr>
        <w:t xml:space="preserve">
       </w:t>
      </w:r>
      <w:r>
        <w:br/>
      </w:r>
      <w:r>
        <w:rPr>
          <w:rFonts w:ascii="Times New Roman"/>
          <w:b w:val="false"/>
          <w:i w:val="false"/>
          <w:color w:val="000000"/>
          <w:sz w:val="28"/>
        </w:rPr>
        <w:t xml:space="preserve">
   "Здание     Инфор-  МКИС   20    -       8,0      -        Рес- </w:t>
      </w:r>
      <w:r>
        <w:br/>
      </w:r>
      <w:r>
        <w:rPr>
          <w:rFonts w:ascii="Times New Roman"/>
          <w:b w:val="false"/>
          <w:i w:val="false"/>
          <w:color w:val="000000"/>
          <w:sz w:val="28"/>
        </w:rPr>
        <w:t xml:space="preserve">
   бывшего     мация          июля                            пуб- </w:t>
      </w:r>
      <w:r>
        <w:br/>
      </w:r>
      <w:r>
        <w:rPr>
          <w:rFonts w:ascii="Times New Roman"/>
          <w:b w:val="false"/>
          <w:i w:val="false"/>
          <w:color w:val="000000"/>
          <w:sz w:val="28"/>
        </w:rPr>
        <w:t xml:space="preserve">
   офицер-     Прави-         и                               ли- </w:t>
      </w:r>
      <w:r>
        <w:br/>
      </w:r>
      <w:r>
        <w:rPr>
          <w:rFonts w:ascii="Times New Roman"/>
          <w:b w:val="false"/>
          <w:i w:val="false"/>
          <w:color w:val="000000"/>
          <w:sz w:val="28"/>
        </w:rPr>
        <w:t xml:space="preserve">
   ского       тель-          20                              кан- </w:t>
      </w:r>
      <w:r>
        <w:br/>
      </w:r>
      <w:r>
        <w:rPr>
          <w:rFonts w:ascii="Times New Roman"/>
          <w:b w:val="false"/>
          <w:i w:val="false"/>
          <w:color w:val="000000"/>
          <w:sz w:val="28"/>
        </w:rPr>
        <w:t xml:space="preserve">
   собрания    ству           янва-                           ский </w:t>
      </w:r>
      <w:r>
        <w:br/>
      </w:r>
      <w:r>
        <w:rPr>
          <w:rFonts w:ascii="Times New Roman"/>
          <w:b w:val="false"/>
          <w:i w:val="false"/>
          <w:color w:val="000000"/>
          <w:sz w:val="28"/>
        </w:rPr>
        <w:t xml:space="preserve">
   в Алматы,                  ря                              бюд- </w:t>
      </w:r>
      <w:r>
        <w:br/>
      </w:r>
      <w:r>
        <w:rPr>
          <w:rFonts w:ascii="Times New Roman"/>
          <w:b w:val="false"/>
          <w:i w:val="false"/>
          <w:color w:val="000000"/>
          <w:sz w:val="28"/>
        </w:rPr>
        <w:t xml:space="preserve">
   XIX век                    еже-                            жет </w:t>
      </w:r>
      <w:r>
        <w:br/>
      </w:r>
      <w:r>
        <w:rPr>
          <w:rFonts w:ascii="Times New Roman"/>
          <w:b w:val="false"/>
          <w:i w:val="false"/>
          <w:color w:val="000000"/>
          <w:sz w:val="28"/>
        </w:rPr>
        <w:t xml:space="preserve">
                              годно                                "; </w:t>
      </w:r>
      <w:r>
        <w:br/>
      </w:r>
      <w:r>
        <w:rPr>
          <w:rFonts w:ascii="Times New Roman"/>
          <w:b w:val="false"/>
          <w:i w:val="false"/>
          <w:color w:val="000000"/>
          <w:sz w:val="28"/>
        </w:rPr>
        <w:t xml:space="preserve">
       </w:t>
      </w:r>
      <w:r>
        <w:br/>
      </w:r>
      <w:r>
        <w:rPr>
          <w:rFonts w:ascii="Times New Roman"/>
          <w:b w:val="false"/>
          <w:i w:val="false"/>
          <w:color w:val="000000"/>
          <w:sz w:val="28"/>
        </w:rPr>
        <w:t xml:space="preserve">
      в строке, порядковый номер 3: </w:t>
      </w:r>
      <w:r>
        <w:br/>
      </w:r>
      <w:r>
        <w:rPr>
          <w:rFonts w:ascii="Times New Roman"/>
          <w:b w:val="false"/>
          <w:i w:val="false"/>
          <w:color w:val="000000"/>
          <w:sz w:val="28"/>
        </w:rPr>
        <w:t xml:space="preserve">
      в графе 4 слово "Минкультуры" заменить аббревиатурой "МКИС"; </w:t>
      </w:r>
      <w:r>
        <w:br/>
      </w:r>
      <w:r>
        <w:rPr>
          <w:rFonts w:ascii="Times New Roman"/>
          <w:b w:val="false"/>
          <w:i w:val="false"/>
          <w:color w:val="000000"/>
          <w:sz w:val="28"/>
        </w:rPr>
        <w:t xml:space="preserve">
      в графе 7 цифры "25,0" заменить цифрами "29,6";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w:t>
      </w:r>
      <w:r>
        <w:br/>
      </w:r>
      <w:r>
        <w:rPr>
          <w:rFonts w:ascii="Times New Roman"/>
          <w:b w:val="false"/>
          <w:i w:val="false"/>
          <w:color w:val="000000"/>
          <w:sz w:val="28"/>
        </w:rPr>
        <w:t xml:space="preserve">
   "Башня      Инфор-  МКИС   20    -       3,6      -        Рес- </w:t>
      </w:r>
      <w:r>
        <w:br/>
      </w:r>
      <w:r>
        <w:rPr>
          <w:rFonts w:ascii="Times New Roman"/>
          <w:b w:val="false"/>
          <w:i w:val="false"/>
          <w:color w:val="000000"/>
          <w:sz w:val="28"/>
        </w:rPr>
        <w:t xml:space="preserve">
   Балгасуна,  мация          июля                            пуб- </w:t>
      </w:r>
      <w:r>
        <w:br/>
      </w:r>
      <w:r>
        <w:rPr>
          <w:rFonts w:ascii="Times New Roman"/>
          <w:b w:val="false"/>
          <w:i w:val="false"/>
          <w:color w:val="000000"/>
          <w:sz w:val="28"/>
        </w:rPr>
        <w:t xml:space="preserve">
   XV-XVI      Прави-         и 20                            ли- </w:t>
      </w:r>
      <w:r>
        <w:br/>
      </w:r>
      <w:r>
        <w:rPr>
          <w:rFonts w:ascii="Times New Roman"/>
          <w:b w:val="false"/>
          <w:i w:val="false"/>
          <w:color w:val="000000"/>
          <w:sz w:val="28"/>
        </w:rPr>
        <w:t xml:space="preserve">
   века        тель-          ян-                             кан- </w:t>
      </w:r>
      <w:r>
        <w:br/>
      </w:r>
      <w:r>
        <w:rPr>
          <w:rFonts w:ascii="Times New Roman"/>
          <w:b w:val="false"/>
          <w:i w:val="false"/>
          <w:color w:val="000000"/>
          <w:sz w:val="28"/>
        </w:rPr>
        <w:t xml:space="preserve">
               ству           варя                            ский </w:t>
      </w:r>
      <w:r>
        <w:br/>
      </w:r>
      <w:r>
        <w:rPr>
          <w:rFonts w:ascii="Times New Roman"/>
          <w:b w:val="false"/>
          <w:i w:val="false"/>
          <w:color w:val="000000"/>
          <w:sz w:val="28"/>
        </w:rPr>
        <w:t xml:space="preserve">
                              еже-                            бюд- </w:t>
      </w:r>
      <w:r>
        <w:br/>
      </w:r>
      <w:r>
        <w:rPr>
          <w:rFonts w:ascii="Times New Roman"/>
          <w:b w:val="false"/>
          <w:i w:val="false"/>
          <w:color w:val="000000"/>
          <w:sz w:val="28"/>
        </w:rPr>
        <w:t xml:space="preserve">
                              годно                           жет "; </w:t>
      </w:r>
      <w:r>
        <w:br/>
      </w:r>
      <w:r>
        <w:rPr>
          <w:rFonts w:ascii="Times New Roman"/>
          <w:b w:val="false"/>
          <w:i w:val="false"/>
          <w:color w:val="000000"/>
          <w:sz w:val="28"/>
        </w:rPr>
        <w:t xml:space="preserve">
       </w:t>
      </w:r>
      <w:r>
        <w:br/>
      </w:r>
      <w:r>
        <w:rPr>
          <w:rFonts w:ascii="Times New Roman"/>
          <w:b w:val="false"/>
          <w:i w:val="false"/>
          <w:color w:val="000000"/>
          <w:sz w:val="28"/>
        </w:rPr>
        <w:t xml:space="preserve">
      в строке, порядковый номер 4: </w:t>
      </w:r>
      <w:r>
        <w:br/>
      </w:r>
      <w:r>
        <w:rPr>
          <w:rFonts w:ascii="Times New Roman"/>
          <w:b w:val="false"/>
          <w:i w:val="false"/>
          <w:color w:val="000000"/>
          <w:sz w:val="28"/>
        </w:rPr>
        <w:t xml:space="preserve">
      в графе 4 слово "Минкультуры" заменить аббревиатурой "МКИС"; </w:t>
      </w:r>
      <w:r>
        <w:br/>
      </w:r>
      <w:r>
        <w:rPr>
          <w:rFonts w:ascii="Times New Roman"/>
          <w:b w:val="false"/>
          <w:i w:val="false"/>
          <w:color w:val="000000"/>
          <w:sz w:val="28"/>
        </w:rPr>
        <w:t xml:space="preserve">
      в графе 7 цифры "11,9" заменить цифрами "5,0"; </w:t>
      </w:r>
      <w:r>
        <w:br/>
      </w:r>
      <w:r>
        <w:rPr>
          <w:rFonts w:ascii="Times New Roman"/>
          <w:b w:val="false"/>
          <w:i w:val="false"/>
          <w:color w:val="000000"/>
          <w:sz w:val="28"/>
        </w:rPr>
        <w:t xml:space="preserve">
      в строке, порядковый номер 5: </w:t>
      </w:r>
      <w:r>
        <w:br/>
      </w:r>
      <w:r>
        <w:rPr>
          <w:rFonts w:ascii="Times New Roman"/>
          <w:b w:val="false"/>
          <w:i w:val="false"/>
          <w:color w:val="000000"/>
          <w:sz w:val="28"/>
        </w:rPr>
        <w:t xml:space="preserve">
      в графе 4 слово "Минкультуры" заменить аббревиатурой "МКИС"; </w:t>
      </w:r>
      <w:r>
        <w:br/>
      </w:r>
      <w:r>
        <w:rPr>
          <w:rFonts w:ascii="Times New Roman"/>
          <w:b w:val="false"/>
          <w:i w:val="false"/>
          <w:color w:val="000000"/>
          <w:sz w:val="28"/>
        </w:rPr>
        <w:t xml:space="preserve">
      в графе 7 цифры "5,0" и "10,0" исключить; </w:t>
      </w:r>
      <w:r>
        <w:br/>
      </w:r>
      <w:r>
        <w:rPr>
          <w:rFonts w:ascii="Times New Roman"/>
          <w:b w:val="false"/>
          <w:i w:val="false"/>
          <w:color w:val="000000"/>
          <w:sz w:val="28"/>
        </w:rPr>
        <w:t xml:space="preserve">
      в строке, порядковый номер 6: </w:t>
      </w:r>
      <w:r>
        <w:br/>
      </w:r>
      <w:r>
        <w:rPr>
          <w:rFonts w:ascii="Times New Roman"/>
          <w:b w:val="false"/>
          <w:i w:val="false"/>
          <w:color w:val="000000"/>
          <w:sz w:val="28"/>
        </w:rPr>
        <w:t xml:space="preserve">
      в графе 4, в абзаце втором слово "Минкультуры" заменить аббревиатурой "МКИС"; </w:t>
      </w:r>
      <w:r>
        <w:br/>
      </w:r>
      <w:r>
        <w:rPr>
          <w:rFonts w:ascii="Times New Roman"/>
          <w:b w:val="false"/>
          <w:i w:val="false"/>
          <w:color w:val="000000"/>
          <w:sz w:val="28"/>
        </w:rPr>
        <w:t xml:space="preserve">
      в графе 7 цифры "7,0" заменить цифрами "14,0"; </w:t>
      </w:r>
      <w:r>
        <w:br/>
      </w:r>
      <w:r>
        <w:rPr>
          <w:rFonts w:ascii="Times New Roman"/>
          <w:b w:val="false"/>
          <w:i w:val="false"/>
          <w:color w:val="000000"/>
          <w:sz w:val="28"/>
        </w:rPr>
        <w:t xml:space="preserve">
      дополнить абзацами следующего содержания: </w:t>
      </w:r>
      <w:r>
        <w:br/>
      </w:r>
      <w:r>
        <w:rPr>
          <w:rFonts w:ascii="Times New Roman"/>
          <w:b w:val="false"/>
          <w:i w:val="false"/>
          <w:color w:val="000000"/>
          <w:sz w:val="28"/>
        </w:rPr>
        <w:t xml:space="preserve">
       </w:t>
      </w:r>
      <w:r>
        <w:br/>
      </w:r>
      <w:r>
        <w:rPr>
          <w:rFonts w:ascii="Times New Roman"/>
          <w:b w:val="false"/>
          <w:i w:val="false"/>
          <w:color w:val="000000"/>
          <w:sz w:val="28"/>
        </w:rPr>
        <w:t xml:space="preserve">
   "Мавзолей   Инфор-  МКИС   20    -       9,1     *         Рес- </w:t>
      </w:r>
      <w:r>
        <w:br/>
      </w:r>
      <w:r>
        <w:rPr>
          <w:rFonts w:ascii="Times New Roman"/>
          <w:b w:val="false"/>
          <w:i w:val="false"/>
          <w:color w:val="000000"/>
          <w:sz w:val="28"/>
        </w:rPr>
        <w:t xml:space="preserve">
   Шокай       мация          июля                            пуб- </w:t>
      </w:r>
      <w:r>
        <w:br/>
      </w:r>
      <w:r>
        <w:rPr>
          <w:rFonts w:ascii="Times New Roman"/>
          <w:b w:val="false"/>
          <w:i w:val="false"/>
          <w:color w:val="000000"/>
          <w:sz w:val="28"/>
        </w:rPr>
        <w:t xml:space="preserve">
   Датки,      Прави-         и 20                            ли- </w:t>
      </w:r>
      <w:r>
        <w:br/>
      </w:r>
      <w:r>
        <w:rPr>
          <w:rFonts w:ascii="Times New Roman"/>
          <w:b w:val="false"/>
          <w:i w:val="false"/>
          <w:color w:val="000000"/>
          <w:sz w:val="28"/>
        </w:rPr>
        <w:t xml:space="preserve">
   XIX век     тель-          ян-                             кан- </w:t>
      </w:r>
      <w:r>
        <w:br/>
      </w:r>
      <w:r>
        <w:rPr>
          <w:rFonts w:ascii="Times New Roman"/>
          <w:b w:val="false"/>
          <w:i w:val="false"/>
          <w:color w:val="000000"/>
          <w:sz w:val="28"/>
        </w:rPr>
        <w:t xml:space="preserve">
               ству           варя                            ский </w:t>
      </w:r>
      <w:r>
        <w:br/>
      </w:r>
      <w:r>
        <w:rPr>
          <w:rFonts w:ascii="Times New Roman"/>
          <w:b w:val="false"/>
          <w:i w:val="false"/>
          <w:color w:val="000000"/>
          <w:sz w:val="28"/>
        </w:rPr>
        <w:t xml:space="preserve">
                              еже-                            бюд- </w:t>
      </w:r>
      <w:r>
        <w:br/>
      </w:r>
      <w:r>
        <w:rPr>
          <w:rFonts w:ascii="Times New Roman"/>
          <w:b w:val="false"/>
          <w:i w:val="false"/>
          <w:color w:val="000000"/>
          <w:sz w:val="28"/>
        </w:rPr>
        <w:t xml:space="preserve">
                              годно                           жет </w:t>
      </w:r>
      <w:r>
        <w:br/>
      </w:r>
      <w:r>
        <w:rPr>
          <w:rFonts w:ascii="Times New Roman"/>
          <w:b w:val="false"/>
          <w:i w:val="false"/>
          <w:color w:val="000000"/>
          <w:sz w:val="28"/>
        </w:rPr>
        <w:t xml:space="preserve">
       </w:t>
      </w:r>
      <w:r>
        <w:br/>
      </w:r>
      <w:r>
        <w:rPr>
          <w:rFonts w:ascii="Times New Roman"/>
          <w:b w:val="false"/>
          <w:i w:val="false"/>
          <w:color w:val="000000"/>
          <w:sz w:val="28"/>
        </w:rPr>
        <w:t xml:space="preserve">
   Мечеть-     Инфор-  МКИС   20    -       2,5      -        Рес- </w:t>
      </w:r>
      <w:r>
        <w:br/>
      </w:r>
      <w:r>
        <w:rPr>
          <w:rFonts w:ascii="Times New Roman"/>
          <w:b w:val="false"/>
          <w:i w:val="false"/>
          <w:color w:val="000000"/>
          <w:sz w:val="28"/>
        </w:rPr>
        <w:t xml:space="preserve">
   медресе     мация          июля                            пуб- </w:t>
      </w:r>
      <w:r>
        <w:br/>
      </w:r>
      <w:r>
        <w:rPr>
          <w:rFonts w:ascii="Times New Roman"/>
          <w:b w:val="false"/>
          <w:i w:val="false"/>
          <w:color w:val="000000"/>
          <w:sz w:val="28"/>
        </w:rPr>
        <w:t xml:space="preserve">
   Каракожа,   Прави-         и 20                            ли- </w:t>
      </w:r>
      <w:r>
        <w:br/>
      </w:r>
      <w:r>
        <w:rPr>
          <w:rFonts w:ascii="Times New Roman"/>
          <w:b w:val="false"/>
          <w:i w:val="false"/>
          <w:color w:val="000000"/>
          <w:sz w:val="28"/>
        </w:rPr>
        <w:t xml:space="preserve">
   XIX-XX      тель-          ян-                             кан- </w:t>
      </w:r>
      <w:r>
        <w:br/>
      </w:r>
      <w:r>
        <w:rPr>
          <w:rFonts w:ascii="Times New Roman"/>
          <w:b w:val="false"/>
          <w:i w:val="false"/>
          <w:color w:val="000000"/>
          <w:sz w:val="28"/>
        </w:rPr>
        <w:t xml:space="preserve">
   века        ству           варя                            ский </w:t>
      </w:r>
      <w:r>
        <w:br/>
      </w:r>
      <w:r>
        <w:rPr>
          <w:rFonts w:ascii="Times New Roman"/>
          <w:b w:val="false"/>
          <w:i w:val="false"/>
          <w:color w:val="000000"/>
          <w:sz w:val="28"/>
        </w:rPr>
        <w:t xml:space="preserve">
                              еже-                            бюд- </w:t>
      </w:r>
      <w:r>
        <w:br/>
      </w:r>
      <w:r>
        <w:rPr>
          <w:rFonts w:ascii="Times New Roman"/>
          <w:b w:val="false"/>
          <w:i w:val="false"/>
          <w:color w:val="000000"/>
          <w:sz w:val="28"/>
        </w:rPr>
        <w:t xml:space="preserve">
                              годно                           жет "; </w:t>
      </w:r>
      <w:r>
        <w:br/>
      </w:r>
      <w:r>
        <w:rPr>
          <w:rFonts w:ascii="Times New Roman"/>
          <w:b w:val="false"/>
          <w:i w:val="false"/>
          <w:color w:val="000000"/>
          <w:sz w:val="28"/>
        </w:rPr>
        <w:t xml:space="preserve">
       </w:t>
      </w:r>
      <w:r>
        <w:br/>
      </w:r>
      <w:r>
        <w:rPr>
          <w:rFonts w:ascii="Times New Roman"/>
          <w:b w:val="false"/>
          <w:i w:val="false"/>
          <w:color w:val="000000"/>
          <w:sz w:val="28"/>
        </w:rPr>
        <w:t xml:space="preserve">
      в строке, порядковый номер 7: </w:t>
      </w:r>
      <w:r>
        <w:br/>
      </w:r>
      <w:r>
        <w:rPr>
          <w:rFonts w:ascii="Times New Roman"/>
          <w:b w:val="false"/>
          <w:i w:val="false"/>
          <w:color w:val="000000"/>
          <w:sz w:val="28"/>
        </w:rPr>
        <w:t xml:space="preserve">
      в графе 4 слово "Минкультуры" заменить аббревиатурой "МКИС"; </w:t>
      </w:r>
      <w:r>
        <w:br/>
      </w:r>
      <w:r>
        <w:rPr>
          <w:rFonts w:ascii="Times New Roman"/>
          <w:b w:val="false"/>
          <w:i w:val="false"/>
          <w:color w:val="000000"/>
          <w:sz w:val="28"/>
        </w:rPr>
        <w:t xml:space="preserve">
      в графе 7 цифры "8,0" заменить цифрами "12,0";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w:t>
      </w:r>
      <w:r>
        <w:br/>
      </w:r>
      <w:r>
        <w:rPr>
          <w:rFonts w:ascii="Times New Roman"/>
          <w:b w:val="false"/>
          <w:i w:val="false"/>
          <w:color w:val="000000"/>
          <w:sz w:val="28"/>
        </w:rPr>
        <w:t xml:space="preserve">
   "Здание     Инфор-  МКИС   20    -       3,0      -        Рес- </w:t>
      </w:r>
      <w:r>
        <w:br/>
      </w:r>
      <w:r>
        <w:rPr>
          <w:rFonts w:ascii="Times New Roman"/>
          <w:b w:val="false"/>
          <w:i w:val="false"/>
          <w:color w:val="000000"/>
          <w:sz w:val="28"/>
        </w:rPr>
        <w:t xml:space="preserve">
   первого     мация          июля                            пуб- </w:t>
      </w:r>
      <w:r>
        <w:br/>
      </w:r>
      <w:r>
        <w:rPr>
          <w:rFonts w:ascii="Times New Roman"/>
          <w:b w:val="false"/>
          <w:i w:val="false"/>
          <w:color w:val="000000"/>
          <w:sz w:val="28"/>
        </w:rPr>
        <w:t xml:space="preserve">
   военного    Прави-         и 20                            ли- </w:t>
      </w:r>
      <w:r>
        <w:br/>
      </w:r>
      <w:r>
        <w:rPr>
          <w:rFonts w:ascii="Times New Roman"/>
          <w:b w:val="false"/>
          <w:i w:val="false"/>
          <w:color w:val="000000"/>
          <w:sz w:val="28"/>
        </w:rPr>
        <w:t xml:space="preserve">
   училища     тель-          ян-                             кан- </w:t>
      </w:r>
      <w:r>
        <w:br/>
      </w:r>
      <w:r>
        <w:rPr>
          <w:rFonts w:ascii="Times New Roman"/>
          <w:b w:val="false"/>
          <w:i w:val="false"/>
          <w:color w:val="000000"/>
          <w:sz w:val="28"/>
        </w:rPr>
        <w:t xml:space="preserve">
   в г.        ству           варя                            ский </w:t>
      </w:r>
      <w:r>
        <w:br/>
      </w:r>
      <w:r>
        <w:rPr>
          <w:rFonts w:ascii="Times New Roman"/>
          <w:b w:val="false"/>
          <w:i w:val="false"/>
          <w:color w:val="000000"/>
          <w:sz w:val="28"/>
        </w:rPr>
        <w:t xml:space="preserve">
   Уральске,                  еже-                            бюд- </w:t>
      </w:r>
      <w:r>
        <w:br/>
      </w:r>
      <w:r>
        <w:rPr>
          <w:rFonts w:ascii="Times New Roman"/>
          <w:b w:val="false"/>
          <w:i w:val="false"/>
          <w:color w:val="000000"/>
          <w:sz w:val="28"/>
        </w:rPr>
        <w:t xml:space="preserve">
   XIX век                    годно                           жет "; </w:t>
      </w:r>
      <w:r>
        <w:br/>
      </w:r>
      <w:r>
        <w:rPr>
          <w:rFonts w:ascii="Times New Roman"/>
          <w:b w:val="false"/>
          <w:i w:val="false"/>
          <w:color w:val="000000"/>
          <w:sz w:val="28"/>
        </w:rPr>
        <w:t xml:space="preserve">
       </w:t>
      </w:r>
      <w:r>
        <w:br/>
      </w:r>
      <w:r>
        <w:rPr>
          <w:rFonts w:ascii="Times New Roman"/>
          <w:b w:val="false"/>
          <w:i w:val="false"/>
          <w:color w:val="000000"/>
          <w:sz w:val="28"/>
        </w:rPr>
        <w:t xml:space="preserve">
      в строке, порядковый номер 8: </w:t>
      </w:r>
      <w:r>
        <w:br/>
      </w:r>
      <w:r>
        <w:rPr>
          <w:rFonts w:ascii="Times New Roman"/>
          <w:b w:val="false"/>
          <w:i w:val="false"/>
          <w:color w:val="000000"/>
          <w:sz w:val="28"/>
        </w:rPr>
        <w:t xml:space="preserve">
      в графе 4 слово "Минкультуры" заменить аббревиатурой "МКИС"; </w:t>
      </w:r>
      <w:r>
        <w:br/>
      </w:r>
      <w:r>
        <w:rPr>
          <w:rFonts w:ascii="Times New Roman"/>
          <w:b w:val="false"/>
          <w:i w:val="false"/>
          <w:color w:val="000000"/>
          <w:sz w:val="28"/>
        </w:rPr>
        <w:t xml:space="preserve">
      в графе 7 цифры "12,0" и "6,0" заменить соответственно цифрами "21,8" и "13,2"; </w:t>
      </w:r>
      <w:r>
        <w:br/>
      </w:r>
      <w:r>
        <w:rPr>
          <w:rFonts w:ascii="Times New Roman"/>
          <w:b w:val="false"/>
          <w:i w:val="false"/>
          <w:color w:val="000000"/>
          <w:sz w:val="28"/>
        </w:rPr>
        <w:t xml:space="preserve">
      дополнить абзацами следующего содержания: </w:t>
      </w:r>
      <w:r>
        <w:br/>
      </w:r>
      <w:r>
        <w:rPr>
          <w:rFonts w:ascii="Times New Roman"/>
          <w:b w:val="false"/>
          <w:i w:val="false"/>
          <w:color w:val="000000"/>
          <w:sz w:val="28"/>
        </w:rPr>
        <w:t xml:space="preserve">
       </w:t>
      </w:r>
      <w:r>
        <w:br/>
      </w:r>
      <w:r>
        <w:rPr>
          <w:rFonts w:ascii="Times New Roman"/>
          <w:b w:val="false"/>
          <w:i w:val="false"/>
          <w:color w:val="000000"/>
          <w:sz w:val="28"/>
        </w:rPr>
        <w:t xml:space="preserve">
   "Рестав-    Инфор-  МКИС   20    -       9,8      *        Рес- </w:t>
      </w:r>
      <w:r>
        <w:br/>
      </w:r>
      <w:r>
        <w:rPr>
          <w:rFonts w:ascii="Times New Roman"/>
          <w:b w:val="false"/>
          <w:i w:val="false"/>
          <w:color w:val="000000"/>
          <w:sz w:val="28"/>
        </w:rPr>
        <w:t xml:space="preserve">
   рация       мация          июля                            пуб- </w:t>
      </w:r>
      <w:r>
        <w:br/>
      </w:r>
      <w:r>
        <w:rPr>
          <w:rFonts w:ascii="Times New Roman"/>
          <w:b w:val="false"/>
          <w:i w:val="false"/>
          <w:color w:val="000000"/>
          <w:sz w:val="28"/>
        </w:rPr>
        <w:t xml:space="preserve">
   мавзолея    Прави-         и 20                            ли- </w:t>
      </w:r>
      <w:r>
        <w:br/>
      </w:r>
      <w:r>
        <w:rPr>
          <w:rFonts w:ascii="Times New Roman"/>
          <w:b w:val="false"/>
          <w:i w:val="false"/>
          <w:color w:val="000000"/>
          <w:sz w:val="28"/>
        </w:rPr>
        <w:t xml:space="preserve">
   Окшы-Ата    тель-          ян-                             кан- </w:t>
      </w:r>
      <w:r>
        <w:br/>
      </w:r>
      <w:r>
        <w:rPr>
          <w:rFonts w:ascii="Times New Roman"/>
          <w:b w:val="false"/>
          <w:i w:val="false"/>
          <w:color w:val="000000"/>
          <w:sz w:val="28"/>
        </w:rPr>
        <w:t xml:space="preserve">
               ству           варя                            ский </w:t>
      </w:r>
      <w:r>
        <w:br/>
      </w:r>
      <w:r>
        <w:rPr>
          <w:rFonts w:ascii="Times New Roman"/>
          <w:b w:val="false"/>
          <w:i w:val="false"/>
          <w:color w:val="000000"/>
          <w:sz w:val="28"/>
        </w:rPr>
        <w:t xml:space="preserve">
                              еже-                            бюд- </w:t>
      </w:r>
      <w:r>
        <w:br/>
      </w:r>
      <w:r>
        <w:rPr>
          <w:rFonts w:ascii="Times New Roman"/>
          <w:b w:val="false"/>
          <w:i w:val="false"/>
          <w:color w:val="000000"/>
          <w:sz w:val="28"/>
        </w:rPr>
        <w:t xml:space="preserve">
                              годно                           жет </w:t>
      </w:r>
      <w:r>
        <w:br/>
      </w:r>
      <w:r>
        <w:rPr>
          <w:rFonts w:ascii="Times New Roman"/>
          <w:b w:val="false"/>
          <w:i w:val="false"/>
          <w:color w:val="000000"/>
          <w:sz w:val="28"/>
        </w:rPr>
        <w:t xml:space="preserve">
       </w:t>
      </w:r>
      <w:r>
        <w:br/>
      </w:r>
      <w:r>
        <w:rPr>
          <w:rFonts w:ascii="Times New Roman"/>
          <w:b w:val="false"/>
          <w:i w:val="false"/>
          <w:color w:val="000000"/>
          <w:sz w:val="28"/>
        </w:rPr>
        <w:t xml:space="preserve">
   Мавзолей    Инфор-  МКИС   20    -       1,5     *         Рес- </w:t>
      </w:r>
      <w:r>
        <w:br/>
      </w:r>
      <w:r>
        <w:rPr>
          <w:rFonts w:ascii="Times New Roman"/>
          <w:b w:val="false"/>
          <w:i w:val="false"/>
          <w:color w:val="000000"/>
          <w:sz w:val="28"/>
        </w:rPr>
        <w:t xml:space="preserve">
   Кара-сопы,  мация          июля                            пуб- </w:t>
      </w:r>
      <w:r>
        <w:br/>
      </w:r>
      <w:r>
        <w:rPr>
          <w:rFonts w:ascii="Times New Roman"/>
          <w:b w:val="false"/>
          <w:i w:val="false"/>
          <w:color w:val="000000"/>
          <w:sz w:val="28"/>
        </w:rPr>
        <w:t xml:space="preserve">
   XVIII-XIX   Прави-         и 20                            ли- </w:t>
      </w:r>
      <w:r>
        <w:br/>
      </w:r>
      <w:r>
        <w:rPr>
          <w:rFonts w:ascii="Times New Roman"/>
          <w:b w:val="false"/>
          <w:i w:val="false"/>
          <w:color w:val="000000"/>
          <w:sz w:val="28"/>
        </w:rPr>
        <w:t xml:space="preserve">
   века        тель-          ян-                             кан- </w:t>
      </w:r>
      <w:r>
        <w:br/>
      </w:r>
      <w:r>
        <w:rPr>
          <w:rFonts w:ascii="Times New Roman"/>
          <w:b w:val="false"/>
          <w:i w:val="false"/>
          <w:color w:val="000000"/>
          <w:sz w:val="28"/>
        </w:rPr>
        <w:t xml:space="preserve">
               ству           варя                            ский </w:t>
      </w:r>
      <w:r>
        <w:br/>
      </w:r>
      <w:r>
        <w:rPr>
          <w:rFonts w:ascii="Times New Roman"/>
          <w:b w:val="false"/>
          <w:i w:val="false"/>
          <w:color w:val="000000"/>
          <w:sz w:val="28"/>
        </w:rPr>
        <w:t xml:space="preserve">
                              еже-                            бюд- </w:t>
      </w:r>
      <w:r>
        <w:br/>
      </w:r>
      <w:r>
        <w:rPr>
          <w:rFonts w:ascii="Times New Roman"/>
          <w:b w:val="false"/>
          <w:i w:val="false"/>
          <w:color w:val="000000"/>
          <w:sz w:val="28"/>
        </w:rPr>
        <w:t xml:space="preserve">
                              годно                           жет </w:t>
      </w:r>
      <w:r>
        <w:br/>
      </w:r>
      <w:r>
        <w:rPr>
          <w:rFonts w:ascii="Times New Roman"/>
          <w:b w:val="false"/>
          <w:i w:val="false"/>
          <w:color w:val="000000"/>
          <w:sz w:val="28"/>
        </w:rPr>
        <w:t xml:space="preserve">
       </w:t>
      </w:r>
      <w:r>
        <w:br/>
      </w:r>
      <w:r>
        <w:rPr>
          <w:rFonts w:ascii="Times New Roman"/>
          <w:b w:val="false"/>
          <w:i w:val="false"/>
          <w:color w:val="000000"/>
          <w:sz w:val="28"/>
        </w:rPr>
        <w:t xml:space="preserve">
   Мавзолей    Инфор-  МКИС   20    -       1,0     -         Рес- </w:t>
      </w:r>
      <w:r>
        <w:br/>
      </w:r>
      <w:r>
        <w:rPr>
          <w:rFonts w:ascii="Times New Roman"/>
          <w:b w:val="false"/>
          <w:i w:val="false"/>
          <w:color w:val="000000"/>
          <w:sz w:val="28"/>
        </w:rPr>
        <w:t xml:space="preserve">
   Макултам,   мация          июля                            пуб- </w:t>
      </w:r>
      <w:r>
        <w:br/>
      </w:r>
      <w:r>
        <w:rPr>
          <w:rFonts w:ascii="Times New Roman"/>
          <w:b w:val="false"/>
          <w:i w:val="false"/>
          <w:color w:val="000000"/>
          <w:sz w:val="28"/>
        </w:rPr>
        <w:t xml:space="preserve">
   XIX век     Прави-         и 20                            ли- </w:t>
      </w:r>
      <w:r>
        <w:br/>
      </w:r>
      <w:r>
        <w:rPr>
          <w:rFonts w:ascii="Times New Roman"/>
          <w:b w:val="false"/>
          <w:i w:val="false"/>
          <w:color w:val="000000"/>
          <w:sz w:val="28"/>
        </w:rPr>
        <w:t xml:space="preserve">
               тель-          ян-                             кан- </w:t>
      </w:r>
      <w:r>
        <w:br/>
      </w:r>
      <w:r>
        <w:rPr>
          <w:rFonts w:ascii="Times New Roman"/>
          <w:b w:val="false"/>
          <w:i w:val="false"/>
          <w:color w:val="000000"/>
          <w:sz w:val="28"/>
        </w:rPr>
        <w:t xml:space="preserve">
               ству           варя                            ский </w:t>
      </w:r>
      <w:r>
        <w:br/>
      </w:r>
      <w:r>
        <w:rPr>
          <w:rFonts w:ascii="Times New Roman"/>
          <w:b w:val="false"/>
          <w:i w:val="false"/>
          <w:color w:val="000000"/>
          <w:sz w:val="28"/>
        </w:rPr>
        <w:t xml:space="preserve">
                              еже-                            бюд- </w:t>
      </w:r>
      <w:r>
        <w:br/>
      </w:r>
      <w:r>
        <w:rPr>
          <w:rFonts w:ascii="Times New Roman"/>
          <w:b w:val="false"/>
          <w:i w:val="false"/>
          <w:color w:val="000000"/>
          <w:sz w:val="28"/>
        </w:rPr>
        <w:t xml:space="preserve">
                              годно                           жет </w:t>
      </w:r>
      <w:r>
        <w:br/>
      </w:r>
      <w:r>
        <w:rPr>
          <w:rFonts w:ascii="Times New Roman"/>
          <w:b w:val="false"/>
          <w:i w:val="false"/>
          <w:color w:val="000000"/>
          <w:sz w:val="28"/>
        </w:rPr>
        <w:t xml:space="preserve">
       </w:t>
      </w:r>
      <w:r>
        <w:br/>
      </w:r>
      <w:r>
        <w:rPr>
          <w:rFonts w:ascii="Times New Roman"/>
          <w:b w:val="false"/>
          <w:i w:val="false"/>
          <w:color w:val="000000"/>
          <w:sz w:val="28"/>
        </w:rPr>
        <w:t xml:space="preserve">
   Мавзолей    Инфор-  МКИС   20    -       1,0     -         Рес- </w:t>
      </w:r>
      <w:r>
        <w:br/>
      </w:r>
      <w:r>
        <w:rPr>
          <w:rFonts w:ascii="Times New Roman"/>
          <w:b w:val="false"/>
          <w:i w:val="false"/>
          <w:color w:val="000000"/>
          <w:sz w:val="28"/>
        </w:rPr>
        <w:t xml:space="preserve">
   Молла-      мация          июля                            пуб- </w:t>
      </w:r>
      <w:r>
        <w:br/>
      </w:r>
      <w:r>
        <w:rPr>
          <w:rFonts w:ascii="Times New Roman"/>
          <w:b w:val="false"/>
          <w:i w:val="false"/>
          <w:color w:val="000000"/>
          <w:sz w:val="28"/>
        </w:rPr>
        <w:t xml:space="preserve">
   Калан,      Прави-         и 20                            ли- </w:t>
      </w:r>
      <w:r>
        <w:br/>
      </w:r>
      <w:r>
        <w:rPr>
          <w:rFonts w:ascii="Times New Roman"/>
          <w:b w:val="false"/>
          <w:i w:val="false"/>
          <w:color w:val="000000"/>
          <w:sz w:val="28"/>
        </w:rPr>
        <w:t xml:space="preserve">
   XVI век     тель-          ян-                             кан- </w:t>
      </w:r>
      <w:r>
        <w:br/>
      </w:r>
      <w:r>
        <w:rPr>
          <w:rFonts w:ascii="Times New Roman"/>
          <w:b w:val="false"/>
          <w:i w:val="false"/>
          <w:color w:val="000000"/>
          <w:sz w:val="28"/>
        </w:rPr>
        <w:t xml:space="preserve">
               ству           варя                            ский </w:t>
      </w:r>
      <w:r>
        <w:br/>
      </w:r>
      <w:r>
        <w:rPr>
          <w:rFonts w:ascii="Times New Roman"/>
          <w:b w:val="false"/>
          <w:i w:val="false"/>
          <w:color w:val="000000"/>
          <w:sz w:val="28"/>
        </w:rPr>
        <w:t xml:space="preserve">
                              еже-                            бюд- </w:t>
      </w:r>
      <w:r>
        <w:br/>
      </w:r>
      <w:r>
        <w:rPr>
          <w:rFonts w:ascii="Times New Roman"/>
          <w:b w:val="false"/>
          <w:i w:val="false"/>
          <w:color w:val="000000"/>
          <w:sz w:val="28"/>
        </w:rPr>
        <w:t xml:space="preserve">
                              годно                           жет"; </w:t>
      </w:r>
      <w:r>
        <w:br/>
      </w:r>
      <w:r>
        <w:rPr>
          <w:rFonts w:ascii="Times New Roman"/>
          <w:b w:val="false"/>
          <w:i w:val="false"/>
          <w:color w:val="000000"/>
          <w:sz w:val="28"/>
        </w:rPr>
        <w:t xml:space="preserve">
       </w:t>
      </w:r>
      <w:r>
        <w:br/>
      </w:r>
      <w:r>
        <w:rPr>
          <w:rFonts w:ascii="Times New Roman"/>
          <w:b w:val="false"/>
          <w:i w:val="false"/>
          <w:color w:val="000000"/>
          <w:sz w:val="28"/>
        </w:rPr>
        <w:t xml:space="preserve">
      в строке, порядковый номер 9: </w:t>
      </w:r>
      <w:r>
        <w:br/>
      </w:r>
      <w:r>
        <w:rPr>
          <w:rFonts w:ascii="Times New Roman"/>
          <w:b w:val="false"/>
          <w:i w:val="false"/>
          <w:color w:val="000000"/>
          <w:sz w:val="28"/>
        </w:rPr>
        <w:t xml:space="preserve">
      в графе 4 слово "Минкультуры" заменить аббревиатурой "МКИС"; </w:t>
      </w:r>
      <w:r>
        <w:br/>
      </w:r>
      <w:r>
        <w:rPr>
          <w:rFonts w:ascii="Times New Roman"/>
          <w:b w:val="false"/>
          <w:i w:val="false"/>
          <w:color w:val="000000"/>
          <w:sz w:val="28"/>
        </w:rPr>
        <w:t xml:space="preserve">
      в графе 7 цифры "8,0" заменить цифрами "5,4"; </w:t>
      </w:r>
      <w:r>
        <w:br/>
      </w:r>
      <w:r>
        <w:rPr>
          <w:rFonts w:ascii="Times New Roman"/>
          <w:b w:val="false"/>
          <w:i w:val="false"/>
          <w:color w:val="000000"/>
          <w:sz w:val="28"/>
        </w:rPr>
        <w:t xml:space="preserve">
      в строке, порядковый номер 10: </w:t>
      </w:r>
      <w:r>
        <w:br/>
      </w:r>
      <w:r>
        <w:rPr>
          <w:rFonts w:ascii="Times New Roman"/>
          <w:b w:val="false"/>
          <w:i w:val="false"/>
          <w:color w:val="000000"/>
          <w:sz w:val="28"/>
        </w:rPr>
        <w:t xml:space="preserve">
      в графе 4, абзацах втором, третьем и четвертом слово "Минкультуры" заменить аббревиатурой "МКИС"; </w:t>
      </w:r>
      <w:r>
        <w:br/>
      </w:r>
      <w:r>
        <w:rPr>
          <w:rFonts w:ascii="Times New Roman"/>
          <w:b w:val="false"/>
          <w:i w:val="false"/>
          <w:color w:val="000000"/>
          <w:sz w:val="28"/>
        </w:rPr>
        <w:t xml:space="preserve">
      в графе 7 цифры "14,0" исключить; </w:t>
      </w:r>
      <w:r>
        <w:br/>
      </w:r>
      <w:r>
        <w:rPr>
          <w:rFonts w:ascii="Times New Roman"/>
          <w:b w:val="false"/>
          <w:i w:val="false"/>
          <w:color w:val="000000"/>
          <w:sz w:val="28"/>
        </w:rPr>
        <w:t xml:space="preserve">
      цифры "15,54" и "7,0" заменить соответственно цифрами "5,9" и "15,2"; </w:t>
      </w:r>
      <w:r>
        <w:br/>
      </w:r>
      <w:r>
        <w:rPr>
          <w:rFonts w:ascii="Times New Roman"/>
          <w:b w:val="false"/>
          <w:i w:val="false"/>
          <w:color w:val="000000"/>
          <w:sz w:val="28"/>
        </w:rPr>
        <w:t xml:space="preserve">
      дополнить абзацами следующего содержания: </w:t>
      </w:r>
      <w:r>
        <w:br/>
      </w:r>
      <w:r>
        <w:rPr>
          <w:rFonts w:ascii="Times New Roman"/>
          <w:b w:val="false"/>
          <w:i w:val="false"/>
          <w:color w:val="000000"/>
          <w:sz w:val="28"/>
        </w:rPr>
        <w:t xml:space="preserve">
       </w:t>
      </w:r>
      <w:r>
        <w:br/>
      </w:r>
      <w:r>
        <w:rPr>
          <w:rFonts w:ascii="Times New Roman"/>
          <w:b w:val="false"/>
          <w:i w:val="false"/>
          <w:color w:val="000000"/>
          <w:sz w:val="28"/>
        </w:rPr>
        <w:t xml:space="preserve">
   "Мечеть-    Инфор-  МКИС   20    -       2,0      -        Рес- </w:t>
      </w:r>
      <w:r>
        <w:br/>
      </w:r>
      <w:r>
        <w:rPr>
          <w:rFonts w:ascii="Times New Roman"/>
          <w:b w:val="false"/>
          <w:i w:val="false"/>
          <w:color w:val="000000"/>
          <w:sz w:val="28"/>
        </w:rPr>
        <w:t xml:space="preserve">
   медресе     мация          июля                            пуб- </w:t>
      </w:r>
      <w:r>
        <w:br/>
      </w:r>
      <w:r>
        <w:rPr>
          <w:rFonts w:ascii="Times New Roman"/>
          <w:b w:val="false"/>
          <w:i w:val="false"/>
          <w:color w:val="000000"/>
          <w:sz w:val="28"/>
        </w:rPr>
        <w:t xml:space="preserve">
   Шаян        Прави-         и 20                            ли- </w:t>
      </w:r>
      <w:r>
        <w:br/>
      </w:r>
      <w:r>
        <w:rPr>
          <w:rFonts w:ascii="Times New Roman"/>
          <w:b w:val="false"/>
          <w:i w:val="false"/>
          <w:color w:val="000000"/>
          <w:sz w:val="28"/>
        </w:rPr>
        <w:t xml:space="preserve">
   XIX век     тель-          ян-                             кан- </w:t>
      </w:r>
      <w:r>
        <w:br/>
      </w:r>
      <w:r>
        <w:rPr>
          <w:rFonts w:ascii="Times New Roman"/>
          <w:b w:val="false"/>
          <w:i w:val="false"/>
          <w:color w:val="000000"/>
          <w:sz w:val="28"/>
        </w:rPr>
        <w:t xml:space="preserve">
               ству           варя                            ский </w:t>
      </w:r>
      <w:r>
        <w:br/>
      </w:r>
      <w:r>
        <w:rPr>
          <w:rFonts w:ascii="Times New Roman"/>
          <w:b w:val="false"/>
          <w:i w:val="false"/>
          <w:color w:val="000000"/>
          <w:sz w:val="28"/>
        </w:rPr>
        <w:t xml:space="preserve">
                              еже-                            бюд- </w:t>
      </w:r>
      <w:r>
        <w:br/>
      </w:r>
      <w:r>
        <w:rPr>
          <w:rFonts w:ascii="Times New Roman"/>
          <w:b w:val="false"/>
          <w:i w:val="false"/>
          <w:color w:val="000000"/>
          <w:sz w:val="28"/>
        </w:rPr>
        <w:t xml:space="preserve">
                              годно                           жет </w:t>
      </w:r>
      <w:r>
        <w:br/>
      </w:r>
      <w:r>
        <w:rPr>
          <w:rFonts w:ascii="Times New Roman"/>
          <w:b w:val="false"/>
          <w:i w:val="false"/>
          <w:color w:val="000000"/>
          <w:sz w:val="28"/>
        </w:rPr>
        <w:t xml:space="preserve">
       </w:t>
      </w:r>
      <w:r>
        <w:br/>
      </w:r>
      <w:r>
        <w:rPr>
          <w:rFonts w:ascii="Times New Roman"/>
          <w:b w:val="false"/>
          <w:i w:val="false"/>
          <w:color w:val="000000"/>
          <w:sz w:val="28"/>
        </w:rPr>
        <w:t xml:space="preserve">
   Памятники   Инфор-  МКИС   20    -       1,2      -        Рес- </w:t>
      </w:r>
      <w:r>
        <w:br/>
      </w:r>
      <w:r>
        <w:rPr>
          <w:rFonts w:ascii="Times New Roman"/>
          <w:b w:val="false"/>
          <w:i w:val="false"/>
          <w:color w:val="000000"/>
          <w:sz w:val="28"/>
        </w:rPr>
        <w:t xml:space="preserve">
   древнего    мация          июля                            пуб- </w:t>
      </w:r>
      <w:r>
        <w:br/>
      </w:r>
      <w:r>
        <w:rPr>
          <w:rFonts w:ascii="Times New Roman"/>
          <w:b w:val="false"/>
          <w:i w:val="false"/>
          <w:color w:val="000000"/>
          <w:sz w:val="28"/>
        </w:rPr>
        <w:t xml:space="preserve">
   городища    Прави-         и 20                            ли- </w:t>
      </w:r>
      <w:r>
        <w:br/>
      </w:r>
      <w:r>
        <w:rPr>
          <w:rFonts w:ascii="Times New Roman"/>
          <w:b w:val="false"/>
          <w:i w:val="false"/>
          <w:color w:val="000000"/>
          <w:sz w:val="28"/>
        </w:rPr>
        <w:t xml:space="preserve">
   Сайрам      тель-          ян-                             кан- </w:t>
      </w:r>
      <w:r>
        <w:br/>
      </w:r>
      <w:r>
        <w:rPr>
          <w:rFonts w:ascii="Times New Roman"/>
          <w:b w:val="false"/>
          <w:i w:val="false"/>
          <w:color w:val="000000"/>
          <w:sz w:val="28"/>
        </w:rPr>
        <w:t xml:space="preserve">
               ству           варя                            ский </w:t>
      </w:r>
      <w:r>
        <w:br/>
      </w:r>
      <w:r>
        <w:rPr>
          <w:rFonts w:ascii="Times New Roman"/>
          <w:b w:val="false"/>
          <w:i w:val="false"/>
          <w:color w:val="000000"/>
          <w:sz w:val="28"/>
        </w:rPr>
        <w:t xml:space="preserve">
                              еже-                            бюд- </w:t>
      </w:r>
      <w:r>
        <w:br/>
      </w:r>
      <w:r>
        <w:rPr>
          <w:rFonts w:ascii="Times New Roman"/>
          <w:b w:val="false"/>
          <w:i w:val="false"/>
          <w:color w:val="000000"/>
          <w:sz w:val="28"/>
        </w:rPr>
        <w:t xml:space="preserve">
                              годно                           жет </w:t>
      </w:r>
      <w:r>
        <w:br/>
      </w:r>
      <w:r>
        <w:rPr>
          <w:rFonts w:ascii="Times New Roman"/>
          <w:b w:val="false"/>
          <w:i w:val="false"/>
          <w:color w:val="000000"/>
          <w:sz w:val="28"/>
        </w:rPr>
        <w:t xml:space="preserve">
       </w:t>
      </w:r>
      <w:r>
        <w:br/>
      </w:r>
      <w:r>
        <w:rPr>
          <w:rFonts w:ascii="Times New Roman"/>
          <w:b w:val="false"/>
          <w:i w:val="false"/>
          <w:color w:val="000000"/>
          <w:sz w:val="28"/>
        </w:rPr>
        <w:t xml:space="preserve">
   Ремонт      Инфор-  МКИС   20    -       2,0      -        Рес- </w:t>
      </w:r>
      <w:r>
        <w:br/>
      </w:r>
      <w:r>
        <w:rPr>
          <w:rFonts w:ascii="Times New Roman"/>
          <w:b w:val="false"/>
          <w:i w:val="false"/>
          <w:color w:val="000000"/>
          <w:sz w:val="28"/>
        </w:rPr>
        <w:t xml:space="preserve">
   кровли,     мация          июля                            пуб- </w:t>
      </w:r>
      <w:r>
        <w:br/>
      </w:r>
      <w:r>
        <w:rPr>
          <w:rFonts w:ascii="Times New Roman"/>
          <w:b w:val="false"/>
          <w:i w:val="false"/>
          <w:color w:val="000000"/>
          <w:sz w:val="28"/>
        </w:rPr>
        <w:t xml:space="preserve">
   отдельных   Прави-         и 20                            ли- </w:t>
      </w:r>
      <w:r>
        <w:br/>
      </w:r>
      <w:r>
        <w:rPr>
          <w:rFonts w:ascii="Times New Roman"/>
          <w:b w:val="false"/>
          <w:i w:val="false"/>
          <w:color w:val="000000"/>
          <w:sz w:val="28"/>
        </w:rPr>
        <w:t xml:space="preserve">
   участков    тель-          ян-                             кан- </w:t>
      </w:r>
      <w:r>
        <w:br/>
      </w:r>
      <w:r>
        <w:rPr>
          <w:rFonts w:ascii="Times New Roman"/>
          <w:b w:val="false"/>
          <w:i w:val="false"/>
          <w:color w:val="000000"/>
          <w:sz w:val="28"/>
        </w:rPr>
        <w:t xml:space="preserve">
   облицовки   ству           варя                            ский </w:t>
      </w:r>
      <w:r>
        <w:br/>
      </w:r>
      <w:r>
        <w:rPr>
          <w:rFonts w:ascii="Times New Roman"/>
          <w:b w:val="false"/>
          <w:i w:val="false"/>
          <w:color w:val="000000"/>
          <w:sz w:val="28"/>
        </w:rPr>
        <w:t xml:space="preserve">
   и отделки                  еже-                            бюд- </w:t>
      </w:r>
      <w:r>
        <w:br/>
      </w:r>
      <w:r>
        <w:rPr>
          <w:rFonts w:ascii="Times New Roman"/>
          <w:b w:val="false"/>
          <w:i w:val="false"/>
          <w:color w:val="000000"/>
          <w:sz w:val="28"/>
        </w:rPr>
        <w:t xml:space="preserve">
   мавзолея                   годно                           жет </w:t>
      </w:r>
      <w:r>
        <w:br/>
      </w:r>
      <w:r>
        <w:rPr>
          <w:rFonts w:ascii="Times New Roman"/>
          <w:b w:val="false"/>
          <w:i w:val="false"/>
          <w:color w:val="000000"/>
          <w:sz w:val="28"/>
        </w:rPr>
        <w:t xml:space="preserve">
   Х.А. Яссауи                                                     "; </w:t>
      </w:r>
      <w:r>
        <w:br/>
      </w:r>
      <w:r>
        <w:rPr>
          <w:rFonts w:ascii="Times New Roman"/>
          <w:b w:val="false"/>
          <w:i w:val="false"/>
          <w:color w:val="000000"/>
          <w:sz w:val="28"/>
        </w:rPr>
        <w:t xml:space="preserve">
       </w:t>
      </w:r>
      <w:r>
        <w:br/>
      </w:r>
      <w:r>
        <w:rPr>
          <w:rFonts w:ascii="Times New Roman"/>
          <w:b w:val="false"/>
          <w:i w:val="false"/>
          <w:color w:val="000000"/>
          <w:sz w:val="28"/>
        </w:rPr>
        <w:t xml:space="preserve">
      в строке, порядковый номер 25: </w:t>
      </w:r>
      <w:r>
        <w:br/>
      </w:r>
      <w:r>
        <w:rPr>
          <w:rFonts w:ascii="Times New Roman"/>
          <w:b w:val="false"/>
          <w:i w:val="false"/>
          <w:color w:val="000000"/>
          <w:sz w:val="28"/>
        </w:rPr>
        <w:t xml:space="preserve">
      графу 7 дополнить цифрами "31,301"; </w:t>
      </w:r>
      <w:r>
        <w:br/>
      </w:r>
      <w:r>
        <w:rPr>
          <w:rFonts w:ascii="Times New Roman"/>
          <w:b w:val="false"/>
          <w:i w:val="false"/>
          <w:color w:val="000000"/>
          <w:sz w:val="28"/>
        </w:rPr>
        <w:t xml:space="preserve">
      дополнить строкой, порядковый номер 27-1, следующего содержания: </w:t>
      </w:r>
      <w:r>
        <w:br/>
      </w:r>
      <w:r>
        <w:rPr>
          <w:rFonts w:ascii="Times New Roman"/>
          <w:b w:val="false"/>
          <w:i w:val="false"/>
          <w:color w:val="000000"/>
          <w:sz w:val="28"/>
        </w:rPr>
        <w:t xml:space="preserve">
       </w:t>
      </w:r>
      <w:r>
        <w:br/>
      </w:r>
      <w:r>
        <w:rPr>
          <w:rFonts w:ascii="Times New Roman"/>
          <w:b w:val="false"/>
          <w:i w:val="false"/>
          <w:color w:val="000000"/>
          <w:sz w:val="28"/>
        </w:rPr>
        <w:t xml:space="preserve">
   "27-1       Инфор-  МКИС   20    -       5,0      -        Рес- </w:t>
      </w:r>
      <w:r>
        <w:br/>
      </w:r>
      <w:r>
        <w:rPr>
          <w:rFonts w:ascii="Times New Roman"/>
          <w:b w:val="false"/>
          <w:i w:val="false"/>
          <w:color w:val="000000"/>
          <w:sz w:val="28"/>
        </w:rPr>
        <w:t xml:space="preserve">
   Уточне-     мация          июля                            пуб- </w:t>
      </w:r>
      <w:r>
        <w:br/>
      </w:r>
      <w:r>
        <w:rPr>
          <w:rFonts w:ascii="Times New Roman"/>
          <w:b w:val="false"/>
          <w:i w:val="false"/>
          <w:color w:val="000000"/>
          <w:sz w:val="28"/>
        </w:rPr>
        <w:t xml:space="preserve">
   ние и       Прави-         и 20                            ли- </w:t>
      </w:r>
      <w:r>
        <w:br/>
      </w:r>
      <w:r>
        <w:rPr>
          <w:rFonts w:ascii="Times New Roman"/>
          <w:b w:val="false"/>
          <w:i w:val="false"/>
          <w:color w:val="000000"/>
          <w:sz w:val="28"/>
        </w:rPr>
        <w:t xml:space="preserve">
   пересмотр   тель-          ян-                             кан- </w:t>
      </w:r>
      <w:r>
        <w:br/>
      </w:r>
      <w:r>
        <w:rPr>
          <w:rFonts w:ascii="Times New Roman"/>
          <w:b w:val="false"/>
          <w:i w:val="false"/>
          <w:color w:val="000000"/>
          <w:sz w:val="28"/>
        </w:rPr>
        <w:t xml:space="preserve">
   имеющихся   ству           варя                            ский </w:t>
      </w:r>
      <w:r>
        <w:br/>
      </w:r>
      <w:r>
        <w:rPr>
          <w:rFonts w:ascii="Times New Roman"/>
          <w:b w:val="false"/>
          <w:i w:val="false"/>
          <w:color w:val="000000"/>
          <w:sz w:val="28"/>
        </w:rPr>
        <w:t xml:space="preserve">
   списков                    еже-                            бюд- </w:t>
      </w:r>
      <w:r>
        <w:br/>
      </w:r>
      <w:r>
        <w:rPr>
          <w:rFonts w:ascii="Times New Roman"/>
          <w:b w:val="false"/>
          <w:i w:val="false"/>
          <w:color w:val="000000"/>
          <w:sz w:val="28"/>
        </w:rPr>
        <w:t xml:space="preserve">
   памятников                 годно                           жет </w:t>
      </w:r>
      <w:r>
        <w:br/>
      </w:r>
      <w:r>
        <w:rPr>
          <w:rFonts w:ascii="Times New Roman"/>
          <w:b w:val="false"/>
          <w:i w:val="false"/>
          <w:color w:val="000000"/>
          <w:sz w:val="28"/>
        </w:rPr>
        <w:t xml:space="preserve">
   истории и </w:t>
      </w:r>
      <w:r>
        <w:br/>
      </w:r>
      <w:r>
        <w:rPr>
          <w:rFonts w:ascii="Times New Roman"/>
          <w:b w:val="false"/>
          <w:i w:val="false"/>
          <w:color w:val="000000"/>
          <w:sz w:val="28"/>
        </w:rPr>
        <w:t xml:space="preserve">
   культуры </w:t>
      </w:r>
      <w:r>
        <w:br/>
      </w:r>
      <w:r>
        <w:rPr>
          <w:rFonts w:ascii="Times New Roman"/>
          <w:b w:val="false"/>
          <w:i w:val="false"/>
          <w:color w:val="000000"/>
          <w:sz w:val="28"/>
        </w:rPr>
        <w:t xml:space="preserve">
   Казахстана, </w:t>
      </w:r>
      <w:r>
        <w:br/>
      </w:r>
      <w:r>
        <w:rPr>
          <w:rFonts w:ascii="Times New Roman"/>
          <w:b w:val="false"/>
          <w:i w:val="false"/>
          <w:color w:val="000000"/>
          <w:sz w:val="28"/>
        </w:rPr>
        <w:t xml:space="preserve">
   подготовка </w:t>
      </w:r>
      <w:r>
        <w:br/>
      </w:r>
      <w:r>
        <w:rPr>
          <w:rFonts w:ascii="Times New Roman"/>
          <w:b w:val="false"/>
          <w:i w:val="false"/>
          <w:color w:val="000000"/>
          <w:sz w:val="28"/>
        </w:rPr>
        <w:t xml:space="preserve">
   материалов </w:t>
      </w:r>
      <w:r>
        <w:br/>
      </w:r>
      <w:r>
        <w:rPr>
          <w:rFonts w:ascii="Times New Roman"/>
          <w:b w:val="false"/>
          <w:i w:val="false"/>
          <w:color w:val="000000"/>
          <w:sz w:val="28"/>
        </w:rPr>
        <w:t xml:space="preserve">
   для изда- </w:t>
      </w:r>
      <w:r>
        <w:br/>
      </w:r>
      <w:r>
        <w:rPr>
          <w:rFonts w:ascii="Times New Roman"/>
          <w:b w:val="false"/>
          <w:i w:val="false"/>
          <w:color w:val="000000"/>
          <w:sz w:val="28"/>
        </w:rPr>
        <w:t xml:space="preserve">
   ния Госу- </w:t>
      </w:r>
      <w:r>
        <w:br/>
      </w:r>
      <w:r>
        <w:rPr>
          <w:rFonts w:ascii="Times New Roman"/>
          <w:b w:val="false"/>
          <w:i w:val="false"/>
          <w:color w:val="000000"/>
          <w:sz w:val="28"/>
        </w:rPr>
        <w:t xml:space="preserve">
   дарствен- </w:t>
      </w:r>
      <w:r>
        <w:br/>
      </w:r>
      <w:r>
        <w:rPr>
          <w:rFonts w:ascii="Times New Roman"/>
          <w:b w:val="false"/>
          <w:i w:val="false"/>
          <w:color w:val="000000"/>
          <w:sz w:val="28"/>
        </w:rPr>
        <w:t xml:space="preserve">
   ного списка </w:t>
      </w:r>
      <w:r>
        <w:br/>
      </w:r>
      <w:r>
        <w:rPr>
          <w:rFonts w:ascii="Times New Roman"/>
          <w:b w:val="false"/>
          <w:i w:val="false"/>
          <w:color w:val="000000"/>
          <w:sz w:val="28"/>
        </w:rPr>
        <w:t xml:space="preserve">
   памятников </w:t>
      </w:r>
      <w:r>
        <w:br/>
      </w:r>
      <w:r>
        <w:rPr>
          <w:rFonts w:ascii="Times New Roman"/>
          <w:b w:val="false"/>
          <w:i w:val="false"/>
          <w:color w:val="000000"/>
          <w:sz w:val="28"/>
        </w:rPr>
        <w:t xml:space="preserve">
   истории и </w:t>
      </w:r>
      <w:r>
        <w:br/>
      </w:r>
      <w:r>
        <w:rPr>
          <w:rFonts w:ascii="Times New Roman"/>
          <w:b w:val="false"/>
          <w:i w:val="false"/>
          <w:color w:val="000000"/>
          <w:sz w:val="28"/>
        </w:rPr>
        <w:t xml:space="preserve">
   культуры </w:t>
      </w:r>
      <w:r>
        <w:br/>
      </w:r>
      <w:r>
        <w:rPr>
          <w:rFonts w:ascii="Times New Roman"/>
          <w:b w:val="false"/>
          <w:i w:val="false"/>
          <w:color w:val="000000"/>
          <w:sz w:val="28"/>
        </w:rPr>
        <w:t xml:space="preserve">
   всемирного, </w:t>
      </w:r>
      <w:r>
        <w:br/>
      </w:r>
      <w:r>
        <w:rPr>
          <w:rFonts w:ascii="Times New Roman"/>
          <w:b w:val="false"/>
          <w:i w:val="false"/>
          <w:color w:val="000000"/>
          <w:sz w:val="28"/>
        </w:rPr>
        <w:t xml:space="preserve">
   республи- </w:t>
      </w:r>
      <w:r>
        <w:br/>
      </w:r>
      <w:r>
        <w:rPr>
          <w:rFonts w:ascii="Times New Roman"/>
          <w:b w:val="false"/>
          <w:i w:val="false"/>
          <w:color w:val="000000"/>
          <w:sz w:val="28"/>
        </w:rPr>
        <w:t xml:space="preserve">
   канского </w:t>
      </w:r>
      <w:r>
        <w:br/>
      </w:r>
      <w:r>
        <w:rPr>
          <w:rFonts w:ascii="Times New Roman"/>
          <w:b w:val="false"/>
          <w:i w:val="false"/>
          <w:color w:val="000000"/>
          <w:sz w:val="28"/>
        </w:rPr>
        <w:t xml:space="preserve">
   и местного </w:t>
      </w:r>
      <w:r>
        <w:br/>
      </w:r>
      <w:r>
        <w:rPr>
          <w:rFonts w:ascii="Times New Roman"/>
          <w:b w:val="false"/>
          <w:i w:val="false"/>
          <w:color w:val="000000"/>
          <w:sz w:val="28"/>
        </w:rPr>
        <w:t xml:space="preserve">
   значения                                                        "; </w:t>
      </w:r>
      <w:r>
        <w:br/>
      </w:r>
      <w:r>
        <w:rPr>
          <w:rFonts w:ascii="Times New Roman"/>
          <w:b w:val="false"/>
          <w:i w:val="false"/>
          <w:color w:val="000000"/>
          <w:sz w:val="28"/>
        </w:rPr>
        <w:t xml:space="preserve">
       </w:t>
      </w:r>
      <w:r>
        <w:br/>
      </w:r>
      <w:r>
        <w:rPr>
          <w:rFonts w:ascii="Times New Roman"/>
          <w:b w:val="false"/>
          <w:i w:val="false"/>
          <w:color w:val="000000"/>
          <w:sz w:val="28"/>
        </w:rPr>
        <w:t xml:space="preserve">
      в строке, порядковый номер 32: </w:t>
      </w:r>
      <w:r>
        <w:br/>
      </w:r>
      <w:r>
        <w:rPr>
          <w:rFonts w:ascii="Times New Roman"/>
          <w:b w:val="false"/>
          <w:i w:val="false"/>
          <w:color w:val="000000"/>
          <w:sz w:val="28"/>
        </w:rPr>
        <w:t xml:space="preserve">
      в графе 7 цифры "6,0" исключить; </w:t>
      </w:r>
      <w:r>
        <w:br/>
      </w:r>
      <w:r>
        <w:rPr>
          <w:rFonts w:ascii="Times New Roman"/>
          <w:b w:val="false"/>
          <w:i w:val="false"/>
          <w:color w:val="000000"/>
          <w:sz w:val="28"/>
        </w:rPr>
        <w:t xml:space="preserve">
      в строке, порядковый номер 33: </w:t>
      </w:r>
      <w:r>
        <w:br/>
      </w:r>
      <w:r>
        <w:rPr>
          <w:rFonts w:ascii="Times New Roman"/>
          <w:b w:val="false"/>
          <w:i w:val="false"/>
          <w:color w:val="000000"/>
          <w:sz w:val="28"/>
        </w:rPr>
        <w:t xml:space="preserve">
      в графе 7 цифры "6,0" исключить; </w:t>
      </w:r>
      <w:r>
        <w:br/>
      </w:r>
      <w:r>
        <w:rPr>
          <w:rFonts w:ascii="Times New Roman"/>
          <w:b w:val="false"/>
          <w:i w:val="false"/>
          <w:color w:val="000000"/>
          <w:sz w:val="28"/>
        </w:rPr>
        <w:t xml:space="preserve">
      в строке, порядковый номер 34: </w:t>
      </w:r>
      <w:r>
        <w:br/>
      </w:r>
      <w:r>
        <w:rPr>
          <w:rFonts w:ascii="Times New Roman"/>
          <w:b w:val="false"/>
          <w:i w:val="false"/>
          <w:color w:val="000000"/>
          <w:sz w:val="28"/>
        </w:rPr>
        <w:t xml:space="preserve">
      в графе 7 цифры "6,0" исключить; </w:t>
      </w:r>
      <w:r>
        <w:br/>
      </w:r>
      <w:r>
        <w:rPr>
          <w:rFonts w:ascii="Times New Roman"/>
          <w:b w:val="false"/>
          <w:i w:val="false"/>
          <w:color w:val="000000"/>
          <w:sz w:val="28"/>
        </w:rPr>
        <w:t xml:space="preserve">
      дополнить строкой, порядковый номер 34-1, следующего содержания: </w:t>
      </w:r>
      <w:r>
        <w:br/>
      </w:r>
      <w:r>
        <w:rPr>
          <w:rFonts w:ascii="Times New Roman"/>
          <w:b w:val="false"/>
          <w:i w:val="false"/>
          <w:color w:val="000000"/>
          <w:sz w:val="28"/>
        </w:rPr>
        <w:t xml:space="preserve">
       </w:t>
      </w:r>
      <w:r>
        <w:br/>
      </w:r>
      <w:r>
        <w:rPr>
          <w:rFonts w:ascii="Times New Roman"/>
          <w:b w:val="false"/>
          <w:i w:val="false"/>
          <w:color w:val="000000"/>
          <w:sz w:val="28"/>
        </w:rPr>
        <w:t xml:space="preserve">
   "34-1       Инфор-  МКИС   20    -       24,8     -        Рес- </w:t>
      </w:r>
      <w:r>
        <w:br/>
      </w:r>
      <w:r>
        <w:rPr>
          <w:rFonts w:ascii="Times New Roman"/>
          <w:b w:val="false"/>
          <w:i w:val="false"/>
          <w:color w:val="000000"/>
          <w:sz w:val="28"/>
        </w:rPr>
        <w:t xml:space="preserve">
   Нацио-      мация          июля                            пуб- </w:t>
      </w:r>
      <w:r>
        <w:br/>
      </w:r>
      <w:r>
        <w:rPr>
          <w:rFonts w:ascii="Times New Roman"/>
          <w:b w:val="false"/>
          <w:i w:val="false"/>
          <w:color w:val="000000"/>
          <w:sz w:val="28"/>
        </w:rPr>
        <w:t xml:space="preserve">
   нальный     Прави-         и 20                            ли- </w:t>
      </w:r>
      <w:r>
        <w:br/>
      </w:r>
      <w:r>
        <w:rPr>
          <w:rFonts w:ascii="Times New Roman"/>
          <w:b w:val="false"/>
          <w:i w:val="false"/>
          <w:color w:val="000000"/>
          <w:sz w:val="28"/>
        </w:rPr>
        <w:t xml:space="preserve">
   центр       тель-          ян-                             кан- </w:t>
      </w:r>
      <w:r>
        <w:br/>
      </w:r>
      <w:r>
        <w:rPr>
          <w:rFonts w:ascii="Times New Roman"/>
          <w:b w:val="false"/>
          <w:i w:val="false"/>
          <w:color w:val="000000"/>
          <w:sz w:val="28"/>
        </w:rPr>
        <w:t xml:space="preserve">
   археогра-   ству           варя                            ский </w:t>
      </w:r>
      <w:r>
        <w:br/>
      </w:r>
      <w:r>
        <w:rPr>
          <w:rFonts w:ascii="Times New Roman"/>
          <w:b w:val="false"/>
          <w:i w:val="false"/>
          <w:color w:val="000000"/>
          <w:sz w:val="28"/>
        </w:rPr>
        <w:t xml:space="preserve">
   фии и ис-                  еже-                            бюд- </w:t>
      </w:r>
      <w:r>
        <w:br/>
      </w:r>
      <w:r>
        <w:rPr>
          <w:rFonts w:ascii="Times New Roman"/>
          <w:b w:val="false"/>
          <w:i w:val="false"/>
          <w:color w:val="000000"/>
          <w:sz w:val="28"/>
        </w:rPr>
        <w:t xml:space="preserve">
   точнико-                   годно                           жет </w:t>
      </w:r>
      <w:r>
        <w:br/>
      </w:r>
      <w:r>
        <w:rPr>
          <w:rFonts w:ascii="Times New Roman"/>
          <w:b w:val="false"/>
          <w:i w:val="false"/>
          <w:color w:val="000000"/>
          <w:sz w:val="28"/>
        </w:rPr>
        <w:t xml:space="preserve">
   ведения                                                         "; </w:t>
      </w:r>
      <w:r>
        <w:br/>
      </w:r>
      <w:r>
        <w:rPr>
          <w:rFonts w:ascii="Times New Roman"/>
          <w:b w:val="false"/>
          <w:i w:val="false"/>
          <w:color w:val="000000"/>
          <w:sz w:val="28"/>
        </w:rPr>
        <w:t xml:space="preserve">
       </w:t>
      </w:r>
      <w:r>
        <w:br/>
      </w:r>
      <w:r>
        <w:rPr>
          <w:rFonts w:ascii="Times New Roman"/>
          <w:b w:val="false"/>
          <w:i w:val="false"/>
          <w:color w:val="000000"/>
          <w:sz w:val="28"/>
        </w:rPr>
        <w:t xml:space="preserve">
      в строке, порядковый номер 36: </w:t>
      </w:r>
      <w:r>
        <w:br/>
      </w:r>
      <w:r>
        <w:rPr>
          <w:rFonts w:ascii="Times New Roman"/>
          <w:b w:val="false"/>
          <w:i w:val="false"/>
          <w:color w:val="000000"/>
          <w:sz w:val="28"/>
        </w:rPr>
        <w:t xml:space="preserve">
      в графе 7 цифры "37,8" заменить цифрами "44,106"; </w:t>
      </w:r>
      <w:r>
        <w:br/>
      </w:r>
      <w:r>
        <w:rPr>
          <w:rFonts w:ascii="Times New Roman"/>
          <w:b w:val="false"/>
          <w:i w:val="false"/>
          <w:color w:val="000000"/>
          <w:sz w:val="28"/>
        </w:rPr>
        <w:t xml:space="preserve">
      в строке, порядковый номер 37: </w:t>
      </w:r>
      <w:r>
        <w:br/>
      </w:r>
      <w:r>
        <w:rPr>
          <w:rFonts w:ascii="Times New Roman"/>
          <w:b w:val="false"/>
          <w:i w:val="false"/>
          <w:color w:val="000000"/>
          <w:sz w:val="28"/>
        </w:rPr>
        <w:t xml:space="preserve">
      в графе 7 цифры "5,074" заменить цифрами "6,214"; </w:t>
      </w:r>
      <w:r>
        <w:br/>
      </w:r>
      <w:r>
        <w:rPr>
          <w:rFonts w:ascii="Times New Roman"/>
          <w:b w:val="false"/>
          <w:i w:val="false"/>
          <w:color w:val="000000"/>
          <w:sz w:val="28"/>
        </w:rPr>
        <w:t xml:space="preserve">
      в строке, порядковый номер 39: </w:t>
      </w:r>
      <w:r>
        <w:br/>
      </w:r>
      <w:r>
        <w:rPr>
          <w:rFonts w:ascii="Times New Roman"/>
          <w:b w:val="false"/>
          <w:i w:val="false"/>
          <w:color w:val="000000"/>
          <w:sz w:val="28"/>
        </w:rPr>
        <w:t xml:space="preserve">
      в графе 7 цифры "40,689" заменить цифрами "44,966"; </w:t>
      </w:r>
      <w:r>
        <w:br/>
      </w:r>
      <w:r>
        <w:rPr>
          <w:rFonts w:ascii="Times New Roman"/>
          <w:b w:val="false"/>
          <w:i w:val="false"/>
          <w:color w:val="000000"/>
          <w:sz w:val="28"/>
        </w:rPr>
        <w:t xml:space="preserve">
      в строке, порядковый номер 40: </w:t>
      </w:r>
      <w:r>
        <w:br/>
      </w:r>
      <w:r>
        <w:rPr>
          <w:rFonts w:ascii="Times New Roman"/>
          <w:b w:val="false"/>
          <w:i w:val="false"/>
          <w:color w:val="000000"/>
          <w:sz w:val="28"/>
        </w:rPr>
        <w:t xml:space="preserve">
      в графе 7 цифры "10,262" заменить цифрами "10,975"; </w:t>
      </w:r>
      <w:r>
        <w:br/>
      </w:r>
      <w:r>
        <w:rPr>
          <w:rFonts w:ascii="Times New Roman"/>
          <w:b w:val="false"/>
          <w:i w:val="false"/>
          <w:color w:val="000000"/>
          <w:sz w:val="28"/>
        </w:rPr>
        <w:t xml:space="preserve">
      в строке, порядковый номер 41: </w:t>
      </w:r>
      <w:r>
        <w:br/>
      </w:r>
      <w:r>
        <w:rPr>
          <w:rFonts w:ascii="Times New Roman"/>
          <w:b w:val="false"/>
          <w:i w:val="false"/>
          <w:color w:val="000000"/>
          <w:sz w:val="28"/>
        </w:rPr>
        <w:t xml:space="preserve">
      в графе 7 цифры "13,01" заменить цифрами "13,723"; </w:t>
      </w:r>
      <w:r>
        <w:br/>
      </w:r>
      <w:r>
        <w:rPr>
          <w:rFonts w:ascii="Times New Roman"/>
          <w:b w:val="false"/>
          <w:i w:val="false"/>
          <w:color w:val="000000"/>
          <w:sz w:val="28"/>
        </w:rPr>
        <w:t xml:space="preserve">
      в строке, порядковый номер 51: </w:t>
      </w:r>
      <w:r>
        <w:br/>
      </w:r>
      <w:r>
        <w:rPr>
          <w:rFonts w:ascii="Times New Roman"/>
          <w:b w:val="false"/>
          <w:i w:val="false"/>
          <w:color w:val="000000"/>
          <w:sz w:val="28"/>
        </w:rPr>
        <w:t xml:space="preserve">
      в графе 7 цифры "5,363" заменить цифрами "9,687"; </w:t>
      </w:r>
      <w:r>
        <w:br/>
      </w:r>
      <w:r>
        <w:rPr>
          <w:rFonts w:ascii="Times New Roman"/>
          <w:b w:val="false"/>
          <w:i w:val="false"/>
          <w:color w:val="000000"/>
          <w:sz w:val="28"/>
        </w:rPr>
        <w:t xml:space="preserve">
      в строке, порядковый номер 52: </w:t>
      </w:r>
      <w:r>
        <w:br/>
      </w:r>
      <w:r>
        <w:rPr>
          <w:rFonts w:ascii="Times New Roman"/>
          <w:b w:val="false"/>
          <w:i w:val="false"/>
          <w:color w:val="000000"/>
          <w:sz w:val="28"/>
        </w:rPr>
        <w:t xml:space="preserve">
      в графе 7 цифры "3,0" заменить цифрами "3,238"; </w:t>
      </w:r>
      <w:r>
        <w:br/>
      </w:r>
      <w:r>
        <w:rPr>
          <w:rFonts w:ascii="Times New Roman"/>
          <w:b w:val="false"/>
          <w:i w:val="false"/>
          <w:color w:val="000000"/>
          <w:sz w:val="28"/>
        </w:rPr>
        <w:t xml:space="preserve">
      в строке, порядковый номер 53: </w:t>
      </w:r>
      <w:r>
        <w:br/>
      </w:r>
      <w:r>
        <w:rPr>
          <w:rFonts w:ascii="Times New Roman"/>
          <w:b w:val="false"/>
          <w:i w:val="false"/>
          <w:color w:val="000000"/>
          <w:sz w:val="28"/>
        </w:rPr>
        <w:t xml:space="preserve">
      в графе 7 цифры "3,0" заменить цифрами "3,143"; </w:t>
      </w:r>
      <w:r>
        <w:br/>
      </w:r>
      <w:r>
        <w:rPr>
          <w:rFonts w:ascii="Times New Roman"/>
          <w:b w:val="false"/>
          <w:i w:val="false"/>
          <w:color w:val="000000"/>
          <w:sz w:val="28"/>
        </w:rPr>
        <w:t xml:space="preserve">
      в строке, порядковый номер 62: </w:t>
      </w:r>
      <w:r>
        <w:br/>
      </w:r>
      <w:r>
        <w:rPr>
          <w:rFonts w:ascii="Times New Roman"/>
          <w:b w:val="false"/>
          <w:i w:val="false"/>
          <w:color w:val="000000"/>
          <w:sz w:val="28"/>
        </w:rPr>
        <w:t xml:space="preserve">
      в графе 7 цифры "12,271" заменить цифрами "13,934"; </w:t>
      </w:r>
      <w:r>
        <w:br/>
      </w:r>
      <w:r>
        <w:rPr>
          <w:rFonts w:ascii="Times New Roman"/>
          <w:b w:val="false"/>
          <w:i w:val="false"/>
          <w:color w:val="000000"/>
          <w:sz w:val="28"/>
        </w:rPr>
        <w:t xml:space="preserve">
      в строке, порядковый номер 65: </w:t>
      </w:r>
      <w:r>
        <w:br/>
      </w:r>
      <w:r>
        <w:rPr>
          <w:rFonts w:ascii="Times New Roman"/>
          <w:b w:val="false"/>
          <w:i w:val="false"/>
          <w:color w:val="000000"/>
          <w:sz w:val="28"/>
        </w:rPr>
        <w:t xml:space="preserve">
      в графе 7 цифры "1,5" заменить цифрами "1,738"; </w:t>
      </w:r>
      <w:r>
        <w:br/>
      </w:r>
      <w:r>
        <w:rPr>
          <w:rFonts w:ascii="Times New Roman"/>
          <w:b w:val="false"/>
          <w:i w:val="false"/>
          <w:color w:val="000000"/>
          <w:sz w:val="28"/>
        </w:rPr>
        <w:t xml:space="preserve">
      в строке, порядковый номер 67: </w:t>
      </w:r>
      <w:r>
        <w:br/>
      </w:r>
      <w:r>
        <w:rPr>
          <w:rFonts w:ascii="Times New Roman"/>
          <w:b w:val="false"/>
          <w:i w:val="false"/>
          <w:color w:val="000000"/>
          <w:sz w:val="28"/>
        </w:rPr>
        <w:t xml:space="preserve">
      в графе 7 цифры "5,25" заменить цифрами "5,488"; </w:t>
      </w:r>
      <w:r>
        <w:br/>
      </w:r>
      <w:r>
        <w:rPr>
          <w:rFonts w:ascii="Times New Roman"/>
          <w:b w:val="false"/>
          <w:i w:val="false"/>
          <w:color w:val="000000"/>
          <w:sz w:val="28"/>
        </w:rPr>
        <w:t xml:space="preserve">
      в строке, порядковый номер 68: </w:t>
      </w:r>
      <w:r>
        <w:br/>
      </w:r>
      <w:r>
        <w:rPr>
          <w:rFonts w:ascii="Times New Roman"/>
          <w:b w:val="false"/>
          <w:i w:val="false"/>
          <w:color w:val="000000"/>
          <w:sz w:val="28"/>
        </w:rPr>
        <w:t xml:space="preserve">
      в графе 7 цифры "1,0" заменить цифрами "1,238"; </w:t>
      </w:r>
      <w:r>
        <w:br/>
      </w:r>
      <w:r>
        <w:rPr>
          <w:rFonts w:ascii="Times New Roman"/>
          <w:b w:val="false"/>
          <w:i w:val="false"/>
          <w:color w:val="000000"/>
          <w:sz w:val="28"/>
        </w:rPr>
        <w:t xml:space="preserve">
      в строке, порядковый номер 69: </w:t>
      </w:r>
      <w:r>
        <w:br/>
      </w:r>
      <w:r>
        <w:rPr>
          <w:rFonts w:ascii="Times New Roman"/>
          <w:b w:val="false"/>
          <w:i w:val="false"/>
          <w:color w:val="000000"/>
          <w:sz w:val="28"/>
        </w:rPr>
        <w:t xml:space="preserve">
      в графе 7 цифры "27,6" заменить цифрами "28,669"; </w:t>
      </w:r>
      <w:r>
        <w:br/>
      </w:r>
      <w:r>
        <w:rPr>
          <w:rFonts w:ascii="Times New Roman"/>
          <w:b w:val="false"/>
          <w:i w:val="false"/>
          <w:color w:val="000000"/>
          <w:sz w:val="28"/>
        </w:rPr>
        <w:t xml:space="preserve">
      в строке, порядковый номер 71: </w:t>
      </w:r>
      <w:r>
        <w:br/>
      </w:r>
      <w:r>
        <w:rPr>
          <w:rFonts w:ascii="Times New Roman"/>
          <w:b w:val="false"/>
          <w:i w:val="false"/>
          <w:color w:val="000000"/>
          <w:sz w:val="28"/>
        </w:rPr>
        <w:t xml:space="preserve">
      в графе 7 цифры "16,449" заменить цифрами "16,734"; </w:t>
      </w:r>
      <w:r>
        <w:br/>
      </w:r>
      <w:r>
        <w:rPr>
          <w:rFonts w:ascii="Times New Roman"/>
          <w:b w:val="false"/>
          <w:i w:val="false"/>
          <w:color w:val="000000"/>
          <w:sz w:val="28"/>
        </w:rPr>
        <w:t xml:space="preserve">
      в строке, порядковый номер 72: </w:t>
      </w:r>
      <w:r>
        <w:br/>
      </w:r>
      <w:r>
        <w:rPr>
          <w:rFonts w:ascii="Times New Roman"/>
          <w:b w:val="false"/>
          <w:i w:val="false"/>
          <w:color w:val="000000"/>
          <w:sz w:val="28"/>
        </w:rPr>
        <w:t xml:space="preserve">
      в графе 7 цифры "8,0" заменить цифрами "8,285"; </w:t>
      </w:r>
      <w:r>
        <w:br/>
      </w:r>
      <w:r>
        <w:rPr>
          <w:rFonts w:ascii="Times New Roman"/>
          <w:b w:val="false"/>
          <w:i w:val="false"/>
          <w:color w:val="000000"/>
          <w:sz w:val="28"/>
        </w:rPr>
        <w:t xml:space="preserve">
      в строках, порядковые номера 11, 12, 13, 14, 15, 16, 17, 18, 19, 20, 21, 22, 23, 24, 25, 26, 27, 28, 29: </w:t>
      </w:r>
      <w:r>
        <w:br/>
      </w:r>
      <w:r>
        <w:rPr>
          <w:rFonts w:ascii="Times New Roman"/>
          <w:b w:val="false"/>
          <w:i w:val="false"/>
          <w:color w:val="000000"/>
          <w:sz w:val="28"/>
        </w:rPr>
        <w:t xml:space="preserve">
      в графе 4 слово "Минкультуры" заменить аббревиатурой "МКИС"; </w:t>
      </w:r>
      <w:r>
        <w:br/>
      </w:r>
      <w:r>
        <w:rPr>
          <w:rFonts w:ascii="Times New Roman"/>
          <w:b w:val="false"/>
          <w:i w:val="false"/>
          <w:color w:val="000000"/>
          <w:sz w:val="28"/>
        </w:rPr>
        <w:t xml:space="preserve">
      в строках, порядковые номера 36, 37, 38, 39, 40, 41, 42, 43, 44, 45, 46, 47, 48, 49, 50, 52, 53, 54, 56, 57, 58, 59, 60, 61, 62, 63, 64, 65, 66, 67, 69, 70, 71, 72, 74, 75, 76: </w:t>
      </w:r>
      <w:r>
        <w:br/>
      </w:r>
      <w:r>
        <w:rPr>
          <w:rFonts w:ascii="Times New Roman"/>
          <w:b w:val="false"/>
          <w:i w:val="false"/>
          <w:color w:val="000000"/>
          <w:sz w:val="28"/>
        </w:rPr>
        <w:t xml:space="preserve">
      в графе 4 слово "Мининформ" заменить аббревиатурой "МКИС"; </w:t>
      </w:r>
      <w:r>
        <w:br/>
      </w:r>
      <w:r>
        <w:rPr>
          <w:rFonts w:ascii="Times New Roman"/>
          <w:b w:val="false"/>
          <w:i w:val="false"/>
          <w:color w:val="000000"/>
          <w:sz w:val="28"/>
        </w:rPr>
        <w:t xml:space="preserve">
      в строках, порядковые номера 36, 37, 38, 39, 40, 41, 42, 43, 44, 45, 46, 47, 48, 49, 50, 52, 53, 54, 56, 57, 58, 59, 60, 61, 62, 63, 64, 65, 66, 67, 69, 70, 71, 72, 74, 75, 76: </w:t>
      </w:r>
      <w:r>
        <w:br/>
      </w:r>
      <w:r>
        <w:rPr>
          <w:rFonts w:ascii="Times New Roman"/>
          <w:b w:val="false"/>
          <w:i w:val="false"/>
          <w:color w:val="000000"/>
          <w:sz w:val="28"/>
        </w:rPr>
        <w:t xml:space="preserve">
      в графе 3 слово "Минкультуры" заменить словом "Правительству"; </w:t>
      </w:r>
      <w:r>
        <w:br/>
      </w:r>
      <w:r>
        <w:rPr>
          <w:rFonts w:ascii="Times New Roman"/>
          <w:b w:val="false"/>
          <w:i w:val="false"/>
          <w:color w:val="000000"/>
          <w:sz w:val="28"/>
        </w:rPr>
        <w:t xml:space="preserve">
      в строках, порядковые номера 51, 55: </w:t>
      </w:r>
      <w:r>
        <w:br/>
      </w:r>
      <w:r>
        <w:rPr>
          <w:rFonts w:ascii="Times New Roman"/>
          <w:b w:val="false"/>
          <w:i w:val="false"/>
          <w:color w:val="000000"/>
          <w:sz w:val="28"/>
        </w:rPr>
        <w:t xml:space="preserve">
      абзац первый графы 3 исключить; </w:t>
      </w:r>
      <w:r>
        <w:br/>
      </w:r>
      <w:r>
        <w:rPr>
          <w:rFonts w:ascii="Times New Roman"/>
          <w:b w:val="false"/>
          <w:i w:val="false"/>
          <w:color w:val="000000"/>
          <w:sz w:val="28"/>
        </w:rPr>
        <w:t xml:space="preserve">
      в графе 4 слова "Мининформ", "Минкультуры" заменить аббревиатурой "МКИС"; </w:t>
      </w:r>
      <w:r>
        <w:br/>
      </w:r>
      <w:r>
        <w:rPr>
          <w:rFonts w:ascii="Times New Roman"/>
          <w:b w:val="false"/>
          <w:i w:val="false"/>
          <w:color w:val="000000"/>
          <w:sz w:val="28"/>
        </w:rPr>
        <w:t xml:space="preserve">
      в строках, порядковые номера 68, 73, 77, 78: </w:t>
      </w:r>
      <w:r>
        <w:br/>
      </w:r>
      <w:r>
        <w:rPr>
          <w:rFonts w:ascii="Times New Roman"/>
          <w:b w:val="false"/>
          <w:i w:val="false"/>
          <w:color w:val="000000"/>
          <w:sz w:val="28"/>
        </w:rPr>
        <w:t xml:space="preserve">
      абзац первый в графах 3, 4 и 5 исключить; </w:t>
      </w:r>
      <w:r>
        <w:br/>
      </w:r>
      <w:r>
        <w:rPr>
          <w:rFonts w:ascii="Times New Roman"/>
          <w:b w:val="false"/>
          <w:i w:val="false"/>
          <w:color w:val="000000"/>
          <w:sz w:val="28"/>
        </w:rPr>
        <w:t xml:space="preserve">
      в графе 4 абзаце втором слово "Минкультуры" заменить аббревиатурой "МКИС"; </w:t>
      </w:r>
      <w:r>
        <w:br/>
      </w:r>
      <w:r>
        <w:rPr>
          <w:rFonts w:ascii="Times New Roman"/>
          <w:b w:val="false"/>
          <w:i w:val="false"/>
          <w:color w:val="000000"/>
          <w:sz w:val="28"/>
        </w:rPr>
        <w:t xml:space="preserve">
      в разделе I. "Воссоздание историко-культурных, архитектурных и археологических памятников национальной истории": </w:t>
      </w:r>
      <w:r>
        <w:br/>
      </w:r>
      <w:r>
        <w:rPr>
          <w:rFonts w:ascii="Times New Roman"/>
          <w:b w:val="false"/>
          <w:i w:val="false"/>
          <w:color w:val="000000"/>
          <w:sz w:val="28"/>
        </w:rPr>
        <w:t xml:space="preserve">
      строку "Всего" изложить в следующей редакции: </w:t>
      </w:r>
      <w:r>
        <w:br/>
      </w:r>
      <w:r>
        <w:rPr>
          <w:rFonts w:ascii="Times New Roman"/>
          <w:b w:val="false"/>
          <w:i w:val="false"/>
          <w:color w:val="000000"/>
          <w:sz w:val="28"/>
        </w:rPr>
        <w:t xml:space="preserve">
      "Всего:  752,468   222,35   286,118    244,0"; </w:t>
      </w:r>
      <w:r>
        <w:br/>
      </w:r>
      <w:r>
        <w:rPr>
          <w:rFonts w:ascii="Times New Roman"/>
          <w:b w:val="false"/>
          <w:i w:val="false"/>
          <w:color w:val="000000"/>
          <w:sz w:val="28"/>
        </w:rPr>
        <w:t xml:space="preserve">
      в разделе II. "Создание целостной системы изучения культурного наследия казахского народа": </w:t>
      </w:r>
      <w:r>
        <w:br/>
      </w:r>
      <w:r>
        <w:rPr>
          <w:rFonts w:ascii="Times New Roman"/>
          <w:b w:val="false"/>
          <w:i w:val="false"/>
          <w:color w:val="000000"/>
          <w:sz w:val="28"/>
        </w:rPr>
        <w:t xml:space="preserve">
      строку "Всего" изложить в следующей редакции: </w:t>
      </w:r>
      <w:r>
        <w:br/>
      </w:r>
      <w:r>
        <w:rPr>
          <w:rFonts w:ascii="Times New Roman"/>
          <w:b w:val="false"/>
          <w:i w:val="false"/>
          <w:color w:val="000000"/>
          <w:sz w:val="28"/>
        </w:rPr>
        <w:t xml:space="preserve">
      "Всего:  259,675   96,087  102,048   61,54"; </w:t>
      </w:r>
      <w:r>
        <w:br/>
      </w:r>
      <w:r>
        <w:rPr>
          <w:rFonts w:ascii="Times New Roman"/>
          <w:b w:val="false"/>
          <w:i w:val="false"/>
          <w:color w:val="000000"/>
          <w:sz w:val="28"/>
        </w:rPr>
        <w:t xml:space="preserve">
      в разделе III. "Разработка серий изданий национальной и мировой научной мысли, культуры и литературы": </w:t>
      </w:r>
      <w:r>
        <w:br/>
      </w:r>
      <w:r>
        <w:rPr>
          <w:rFonts w:ascii="Times New Roman"/>
          <w:b w:val="false"/>
          <w:i w:val="false"/>
          <w:color w:val="000000"/>
          <w:sz w:val="28"/>
        </w:rPr>
        <w:t xml:space="preserve">
      строку "Всего" изложить в следующей редакции: </w:t>
      </w:r>
      <w:r>
        <w:br/>
      </w:r>
      <w:r>
        <w:rPr>
          <w:rFonts w:ascii="Times New Roman"/>
          <w:b w:val="false"/>
          <w:i w:val="false"/>
          <w:color w:val="000000"/>
          <w:sz w:val="28"/>
        </w:rPr>
        <w:t xml:space="preserve">
      "Всего: млн. тн.  1039,13    323,222    361,253    354,655*"; </w:t>
      </w:r>
      <w:r>
        <w:br/>
      </w:r>
      <w:r>
        <w:rPr>
          <w:rFonts w:ascii="Times New Roman"/>
          <w:b w:val="false"/>
          <w:i w:val="false"/>
          <w:color w:val="000000"/>
          <w:sz w:val="28"/>
        </w:rPr>
        <w:t xml:space="preserve">
      строку "Итого: млн. тн." изложить в следующей редакции: </w:t>
      </w:r>
      <w:r>
        <w:br/>
      </w:r>
      <w:r>
        <w:rPr>
          <w:rFonts w:ascii="Times New Roman"/>
          <w:b w:val="false"/>
          <w:i w:val="false"/>
          <w:color w:val="000000"/>
          <w:sz w:val="28"/>
        </w:rPr>
        <w:t xml:space="preserve">
      "Итого:  млн.тн.   2051,273     641,659    749,419    660,195*". </w:t>
      </w:r>
    </w:p>
    <w:bookmarkEnd w:id="1"/>
    <w:bookmarkStart w:name="z2"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