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85f4" w14:textId="1838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2005 года N 264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приложению.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2005 года N 264   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утративших силу некоторых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решений Правительства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24 апреля 1999 года N 464 "О новой модели формирования студенческого контингента высших учебных заведений на основе государственного образовательного заказа в Республике Казахстан" (САПП Республики Казахстан, 1999 г., N 14, ст. 143).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15 июня 1999 года N 770 "О внесении изменений в постановление Правительства Республики Казахстан от 24 апреля 1999 года N 464" (САПП Республики Казахстан, 1999 г., N 27, ст. 259).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февраля 2000 года N 315 "О внесении изменений и дополнений в постановление Правительства Республики Казахстан от 24 апреля 1999 года N 464" (САПП Республики Казахстан, 2000 г., N 9-10, ст. 115).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 июля 2000 года N 1009 "О внесении изменений и дополнения в постановление Правительства Республики Казахстан от 24 апреля 1999 года N 464".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20 февраля 2001 года N 259 "О некоторых вопросах международного сотрудничества в области образования" (САПП Республики Казахстан, 2001 г., N 8, ст. 80).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11 июня 2001 года N 802 "О внесении изменений в постановление Правительства Республики Казахстан от 24 апреля 1999 года N 464" (САПП Республики Казахстан, 2001 г., N 22, ст. 272).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18 декабря 2002 года N 1323 "О внесении изменений в постановление Правительства Республики Казахстан от 20 февраля 2001 года N 259".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11 марта 2004 года N 308 "О создании Межведомственной комиссии по вопросам охраны прав и защиты интересов детей" (СAПП Республики Казахстан, 2004 г., N 13, ст. 169).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 августа 2004 года N 822 "О внесении изменения в постановление Правительства Республики Казахстан от 11 марта 2004 года N 308".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