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4f57" w14:textId="5184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Соглашение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ЕврАзЭС от 30 марта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2005 года N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Протокола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ЕврАзЭС от 30 марта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- Министра индустрии и торговли Республики Казахстан Мынбаева Сауата Мухаметбаевича заключить от имени Правительства Республики Казахстан Протокол о внесении изменений и дополнений в Соглашение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ЕврАзЭС от 30 марта 2002 года, разрешив вносить в него изменения и дополнения, не имеющие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о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таможенном и налоговом контроле за производством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оборотом этилового спирта, алкогольной, спиртосодержащей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табачной продукции на территориях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ЕврАзЭС </w:t>
      </w:r>
      <w:r>
        <w:br/>
      </w:r>
      <w:r>
        <w:rPr>
          <w:rFonts w:ascii="Times New Roman"/>
          <w:b/>
          <w:i w:val="false"/>
          <w:color w:val="000000"/>
        </w:rPr>
        <w:t xml:space="preserve">
от 30 марта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ЕврАзЭС от 30 марта 2002 года (далее - Соглашение)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тексту, за исключением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Соглашения, слова "этиловый спирт, алкогольная, спиртосодержащая и табачная продукция" в соответствующем падеже заменить словами: "этиловый спирт, алкогольная, спиртосодержащая, табачная продукция и сахар белый" в соответствующем падеже;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статьи 1 слова "(акцизы и НДС)" заменить словами "(акцизы и/или НДС)";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 после слова: "Стороны" дополнить словами: "в соответствии с национальным законодательством и международными обязательствами государств Сторон".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на 30-й день со дня сдачи на хранение депозитарию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заключается на период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 "___" "______" 200_ г. в одном подлинном экземпляре на русском языке. Подлинный экземпляр Протокола хранится в Интеграционном Комитете Евразийского экономического сообщества,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