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f53b" w14:textId="318f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2005 года N 254.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1999 года N 1917 "О совершенствовании системы экспортного контроля в Республике Казахстан" (САПП Республики Казахстан, 1999 г., N 54, ст. 541)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состав Государственной комиссии Республики Казахстан по вопросам экспортного контроля, утвержденной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Лукина Андрея Ивановича       - вице-министра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Шакирова Аскара Оразалиевича  - заместителя Министра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дел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строки: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"Мынбаев 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Мухаметбаевич            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Государственной комиссии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Сапарбаев                     - Председатель Агентства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Бердибек Машбекович             контроля Республики Казахстан"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"Мынбаев                     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Сауат Мухаметбаевич             Республики Казахстан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индустрии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Казахстан,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Сапарбаев                     - вице-министр - Председатель Комитета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Бердибек Машбекович             таможенного контроля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финансов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Джаксыбекова Адильбека Рыскельдиновича, Абусеитова Кайрата Хуатовича;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Положении о Государственной комиссии Республики Казахстан по вопросам экспортного контроля, утвержденном указанным постановлением, пункт 15 исключить.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