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a011" w14:textId="476a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2005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на изъятие объектов животного мира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2005 года N 253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на изъятие объектов животного мира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53"/>
        <w:gridCol w:w="1553"/>
        <w:gridCol w:w="1593"/>
        <w:gridCol w:w="1433"/>
        <w:gridCol w:w="1573"/>
        <w:gridCol w:w="1753"/>
        <w:gridCol w:w="179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Виды животных (кроме редких и находящихся под угрозой исчезновения видов)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олень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горный козел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(особей)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73"/>
        <w:gridCol w:w="1393"/>
        <w:gridCol w:w="1633"/>
        <w:gridCol w:w="1453"/>
        <w:gridCol w:w="1433"/>
        <w:gridCol w:w="1453"/>
        <w:gridCol w:w="1513"/>
        <w:gridCol w:w="155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областей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Виды животных (кроме редких и находящихся        под угрозой исчезновения видов)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1500 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53"/>
        <w:gridCol w:w="1513"/>
        <w:gridCol w:w="1293"/>
        <w:gridCol w:w="1513"/>
        <w:gridCol w:w="1673"/>
        <w:gridCol w:w="1673"/>
        <w:gridCol w:w="1453"/>
        <w:gridCol w:w="123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Виды животных (кроме редких и находящихся под угрозой исчезновения видов)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373"/>
        <w:gridCol w:w="1293"/>
        <w:gridCol w:w="1493"/>
        <w:gridCol w:w="1713"/>
        <w:gridCol w:w="1613"/>
        <w:gridCol w:w="1693"/>
        <w:gridCol w:w="1433"/>
        <w:gridCol w:w="127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Виды животных (кроме редких и находящихся под угрозой исчезновения видов)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патка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53"/>
        <w:gridCol w:w="1493"/>
        <w:gridCol w:w="1533"/>
        <w:gridCol w:w="1753"/>
        <w:gridCol w:w="1613"/>
        <w:gridCol w:w="1633"/>
        <w:gridCol w:w="165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Виды животных (кроме редких и находящихся под угрозой исчезновения видов)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