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5a62" w14:textId="8e25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27 мая 1999 года N 663 и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2005 года
N 248.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 (САПП Республики Казахстан, 1999 г., N 23-24, ст.228):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Нормативе положенности служебных легковых автомобилей для транспортного обслуживания государственных органов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 Администрация Руководитель Администрации Президента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Президента    Секретарь Совета Безопасности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Помощник Президента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Первый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Администрации Президента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Администрации Президента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Начальник Канцелярии Президента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Пресс-секретарь Президента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Шеф протокола Президента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Руководитель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Президента в Парламенте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Гостевые         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Транспортное обслуживание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Алматы     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14";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ведомства";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"Секретарь и члены Центральной избирательной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 и 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 Верховный     Председатель Верховного Суда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           Председатель коллегии Верховного Суда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Судьи Верховного Суда                        1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на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Руководитель аппарата Верховного Суда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Заместитель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Верховного Суда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Областные и   Председатель суда                        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приравненные  Председатель коллегии суда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 ним суды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Районные и    Председатель суда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приравненные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 ним суды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дополнить подпунктами 3) и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межрегиональные      Начальник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территории СЭЗ     Начальник                     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"Канцелярия Премьер-Министра"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"Аппараты Сената и Мажилиса Парламента";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"Счетный комитет"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"Конституционный Совет";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"Генеральная прокуратура"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"Центральная избирательная комиссия";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"Гос.ком. по борьбе с коррупцией"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февраля 2000 года N 288 "Об упорядочении эксплуатации специальных автомобилей для транспортного обслуживания государственных учреждений, финансируемых из республиканского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тексте слова "автомобилей для транспортного" заменить словами "транспортных средств для";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табель положенности специального водного транспорта.", (согласно приложению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Табеле положенности специальных автомобилей для транспортного обслуживания государственных органов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"автомобилей для транспортного" заменить словами "транспортных средств для";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транспорта и коммуникаций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Технологи-   Обеспечение        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ческая       производствен-      транспортного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ного процесса,      Акмолинское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осуществление       Актюбинское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контроля на:        Алматинское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автомобильном       Атырауское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транспорте и        Восточно-Казахстанское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автодорогах;        Жамбылское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водном транс-       Западно-Казахстанское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порте (проведение   Карагандинское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осмотров с целью    Кызылординское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обеспечения         Костанайское              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безопасности судо-  Мангистауское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ходства, техничес-  Павлодарское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кого освидетельст-  Северо-Казахстанское      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вования судов,      Южно-Казахстанское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береговых объектов, город Астана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гидросооружений,    город Алматы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портов, пристаней,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затонов, баз-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стоянок для мало-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мерных и рыболо-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вецких  судов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(проведение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ческого освидетель-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ствования верхнего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строения пути,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магистральных,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станционных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путей,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сооружений и т.д.)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государственных доходов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природных ресурсов и охраны окружающей среды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Оперативная  Для осуществления   Территориальные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государственного   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контроля в области 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охраны окружающей   областные          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среды и использо-   городов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вания природных     Алматы                       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ресурсов 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"Агентство Республики Казахстан по чрезвычайным ситуациям":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"АЧС" и "Агентства" заменить словами "МЧС" и "Министерства";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юстиции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Оперативная  Для выезда на       Областные и прирав-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выездные суды       ненные к ним суды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районные и приравненные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ним суды,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судебные участки            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финансов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Оперативная  Для оперативной     Комитет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работы с банками    Министерства финансов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подразделениями   Департаменты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Казначейства        по областям: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Акмолинской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Актюбинской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Алматинской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Атырауской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Восточно-Казахстанской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Жамбылской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Западно-Казахстанской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Карагандинской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Костанайской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Кызылординской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Мангистауской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Павлодарской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Северо-Казахстанской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Южно-Казахстанской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городу Астане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городу Алматы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Опера-       Для проведения      Налоговые комитеты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тивная       налоговых проверок  областям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налогоплательщиков, Налоговый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взаимодействия с    городу Астане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             Налоговый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городу Алматы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Налоговые комитеты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городам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Налоговые комитеты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районам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Оператив-    Для оперативной и   Комитет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ная          профилактической    контроля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работы              Департаменты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контроля по областям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Таможни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Таможенные посты             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сельского хозяйства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Опера-       Для проведения      Комитет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тивная       инспекционного и    ресурсам для бассейновых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оперативного        водохозяйственных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управления водными  управлений                 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Техноло-     Для проведения      Управления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гическая     инспекционного и   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оперативного        Акмолинское             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управления хозяй-   Актюбинское          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ствующих субъек-    Алматинское 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тов                 Атырауское            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Восточно-Казахстанское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Жамбылское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Западно-Казахстанское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Карагандинское              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Костанайское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Кызылординское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Мангистауское      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Павлодарское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Северо-Казахстанское    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Южно-Казахстанское  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города Астаны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города Алматы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Юго-Восточное зональное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         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Северо-Западное зональное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управление          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Опера-       Для осуществления  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тивная       контроля за живот-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ным и растительным 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миром и особо       Акмолинское           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охраняемыми при-    Актюбинское 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родными территори-  Алматинское        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ями, борьбы с бра-  Атырауское  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коньерством         Восточно-Казахстанское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Жамбылское    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Западно-Казахстанское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Карагандинское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Костанайское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Кызылординское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Мангистауское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Павлодарское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Северо-Казахстанское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Южно-Казахстанское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Опера-       Осуществление       Территориальные бассейновые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тивная       охраны рыбных       управления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ресурсов на водо-   и инспекций Комитета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емах республики,   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выполнение госу-    Урало-Каспийское меж-        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дарственных конт-   областное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рольных и надзор-   Балхаш-Алакольское    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ных функций за      межобластное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воспроизводством    Зайсан-Иртышское меж- 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использованием   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рыбных ресурсов и   Арало-Сырдарьинское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других водных       межобластное          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животных и веде-    Акмолинское областное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нием рыбного хо-    Актюбинское областное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зяйства; проведе-   Жамбылское областное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 научных иссле-  Костанайское областное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дований в области   Карагандинское областное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рыбного хозяйства   Северо-Казахстанское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областное                     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  энергетики  и  минеральных ресурсов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Техноло-     Для осуществления   Территориальные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гическая     контроля за объек-  управления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тами недропользо-   недропользования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вания              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недропользования: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Восточно-Казахстанское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Западно-Казахстанское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Северо-Казахстанское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Центрально-Казахстанское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Южно-Казахстанское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информатизации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Специа-      Для оперативной и   Областные управления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льная        профилактической    информатизации и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работы, оборудован-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 специальным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радиолокационным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оборудованием:      Акмолинское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Актюбинское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Алматинское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Атырауское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Восточно-Казахстанское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Жамбылское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Западно-Казахстанское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Карагандинское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Кызылординское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Костанайское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Мангистауское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Павлодарское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Северо-Казахстанское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Южно-Казахстанское          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Табеле положенности специальных автомобилей для транспортного обслуживания государственных учреждений,  подведомственных центральным исполнительным органам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"автомобилей для транспортного" заменить словами "транспортных средств для";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"Агентство финансовой полиции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борьбе с экономической и коррупционной преступностью (финансовая полиция)";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"Канцелярия Премьер-Министра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3 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 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городу Астане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Алматы       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"Агентство Республики Казахстан по чрезвычайным ситуациям":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сельского хозяйства Республики Казахстан" в графах 3 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"Учреждения по охране лесов и животного мира 2"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лесные природные резерванты, их филиалы   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"Бассейновые управления по охране рыбных запасов и регулированию рыболовства 4"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"Сандыктауское учебно-производственное лесное хозяйство    2".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2005 года N 248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2000 года N 288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Табель положенности специального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водного транспорта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3233"/>
        <w:gridCol w:w="3753"/>
        <w:gridCol w:w="1453"/>
        <w:gridCol w:w="1253"/>
        <w:gridCol w:w="1553"/>
      </w:tblGrid>
      <w:tr>
        <w:trPr>
          <w:trHeight w:val="45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учреждения, имеющие право использования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транспорта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транспорта и коммуникаций Республики Казахстан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производствен- ного процесса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на водном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освидетельство-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судов, береговых объектов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портов, пристаней,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затонов, баз-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маломерных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рыбопромысловых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и т.д.)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15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рыбных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водоемах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публики,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за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рыбных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ведением рыбно-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научных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дований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бассейновые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рыбного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 и инспек-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Комитета 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Урало-Каспийское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Балхаш-Алакольское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37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Зайсан-Иртышское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19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Жамбылское областное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Карагандинское областное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