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0bb1" w14:textId="ec00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рыболовства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2005 года № 246.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сельского хозяйства Республики Казахстан от 27 февраля 2015 года № 18-04/148.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рыболовства.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2005 года N 246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рыболовства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в редакции постановления Правительства РК от 14.06.2010 </w:t>
      </w:r>
      <w:r>
        <w:rPr>
          <w:rFonts w:ascii="Times New Roman"/>
          <w:b w:val="false"/>
          <w:i w:val="false"/>
          <w:color w:val="ff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рыболовства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и регламентируют порядок организации и проведения рыболовства на рыбохозяйственных водоемах и (или) их участках физическими 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не распространяется на рыбохозяйственные водоемы и (или) участки, используемые под искусственное выращивание рыб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уполномоченным органом в области охраны, воспроизводства и использования животного мира понимается Министерство сельского хозяйства Республики Казахстан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Рыболовство - лов рыбных ресурсов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Рыболовство осуществляется орудиями лова, включенными в Перечень разрешенных к применению промысловых и непромысловых видов орудий лова, устанавливаемый уполномоченным органом, с соблюдением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Ограничений и запретов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пользование животным миром.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30.01.2013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Промысловая мера рыбы измеряется от вершины рыла (при закрытом рте) до основания средних лучей хвостового плавника и устанавливается в соответствии с приложением к настоящим Правилам. Промысловая мера раков определяется измерением от середины глаза до конца хвостовой пластинки.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30.01.2013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прилова рыб и других водных животных, редких и находящихся под угрозой исчезновения и занесенных в Красную книгу Республики Казахстан, они должны быть немедленно выпущены в воду в живом виде, а факт их прилова должен быть зарегистрирован в промысловом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Прилов указанных видов рыб и других водных животных в неживом или снулом (нежизнеспособном) состоянии фиксируется в отдельном акте и промысловом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Прилов иных видов рыб и других водных животных допускается в объеме, не превышающем 8 % от улова в объячеивающих орудиях лова и 5 % - в отцеживающих орудиях 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9. В случае прилова осетровых видов рыб, жизнеспособные особи подлежат выпуску в естественную среду обитания, а нежизнеспособные (снулые) особи подлежат безвозмездной сдаче субъекту государственной монополии.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Правительства РК от 30.01.2013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10. Изъятие осетровых видов рыб из естественной среды обитания государственными предприятиями воспроизводственного комплекса в целях их искусственного разведения, а также юридическими лицами при научно-исследовательском лове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30.01.2013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Движение водного транспорта в запретный для рыболовства нерестовый период, а также на запретных для рыболовства водоемах и (или) участках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движения водного транспорта в запретный для рыболовства нерестовый период, а также в запретных для рыболовства водоемах и (или) участках, определяемыми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Лов раков допускается на бечевку-леску с приманкой, рогатку-расщеп и раколовку.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Лов беспозвоночных (Arthemia Salina, гаммарус) разрешается сачком.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осуществлении рыболовства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изъятие рыбных ресурсов и других водных животных без разрешения на пользование животным миром, выдаваемое в установленном порядке (далее – разрешение);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узловых, синтетических нейлоновых или прочих полиамидных и синтетических мононитей, с диаметром нитей менее 0,5 мм и размерами ячеи менее 100 мм (размером конструктивного шага менее 50 мм), а также электроловильных систем и устройств, состоящих из электрических генераторов сигналов, с подсоединенными проводниками и аккумулятором (батареи), совместно выполняющих функцию добычи (вылова) водных биологических ресурсов посредством электрического тока;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останавливаться водному транспорту в пределах запретных для рыболовства мест, за исключением остановок у селений и рыбоприемных пунктов для установки бакенов и в случае крайней необходимости (шторм, туман, авария, несчастный случай);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использование взрывчатых и отравляющих веществ, а также применение огнестрельного оружия и других орудий лова, не включенных в Перечень разрешенных к применению промысловых и непромысловых орудий лова, устанавливаемый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изъятие видов рыбных ресурсов и других водных животных, не предусмотренных разрешением, а также редких и находящихся под угрозой исчезновения, без решения Правительства Республики Казахстан, за исключением прилова;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находиться на водоеме и (или) участке или в непосредственной близости от него на расстоянии ближе 100 метров с орудиями лова, применение которых не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Ограничениями и запретами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пользование рыбными ресурсами и другими водными животными;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лов рыбы из зимовальных ям и мест нереста рыб;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лов рыбы сверх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лимита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(квоты, объема);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хранение рыбы в куканах, выброс снулой и больной рыбы из прорези и орудий лова в воду и береговую прибрежную полосу;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лов рыбы менее установленной промысловой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уничтожать или портить столбы, плавучие опознавательные знаки и аншлаги, обозначающие границы зимовальных ям, нерестилищ, рыболовных участков и запретных для рыболовства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вылов рыбы на протоках (узяках), соединяющих озера между собой и основной рекой, подводящих каналах и отводах мелиоративных систем, на расстоянии ближе 500 м перед устьями рек и каналов в обе стороны от их впадения и на 500 м вглубь водоема, а также на расстоянии 1 500 м вверх по реке или каналу.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данная норма на водоемы Урало-Каспийского бассейна не распространяется;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30.01.2013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устанавливать вентеря и секреты в радиусе 500 м от устья рек и истоков, впадающих каналов. Установка этих видов орудий лова разрешается по линии с шагом между орудиями лова не менее 1,5 км и между линиями установки не менее 1 км в море и не менее 50 м в реках и других водоемах и (или) участках. В море разрешается установка не более трех сотворенных вентерей с каждого крыла, длина крыла вентерной установки не должна превышать 40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лов рыбы в состоянии алкогольного или наркотического опьянения, а также интоксикаций иного вида;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лов рыбы в сроки и местах, не предусмотренных Ограничениями и запретами на пользование рыбными ресурсами и другими водными животными, вводимыми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проводить рыболовные соревнования и другие массовые мероприятия в период нереста рыбы в запретных для рыболовства зонах и в запретные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производить мойку транспортных средств на рыбохозяйственных водоемах и (или) участках и в прилегающих к ним водоохранных 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изъятие рыбы менее промысловой меры, установленной в приложении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постановлением Правительства РК от 30.01.2013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рыболовстве субъект рыбного хозяйства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охрану, воспроизводство и рациональное использование рыбных ресурсов и других водных животных, в том числе редких и находящихся под угрозой исчезновения, на закрепленных за ним рыбохозяйственных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в надлежащем санитарном состоянии береговых участков, мест лова на закрепленных за ним рыбохозяйственных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беспрепятственный допуск государственных инспекторов по охране животного мира (по предъявлении служебного удостоверения) на места лова, суда и другие плавучие средства, приемные пункты для проверки орудий лова, способов лова и осмотра добытой рыбы, своевременное предоставление им учетных материалов по добыче рыбы;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на каждом рыбопромысловом участке, судне, бригаде или звене разрешения на рыболовство, ведение на каждом рыбохозяйственном водоеме и (или) участке, судне, приемном пункте, бригаде или звене журнала учета вылова рыбных ресурсов и других водных животных (промысловый журнал) и предъявление его по требованию государственных инспекторов по охране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немедленный выпуск в воду в живом виде из всех орудий лова прилова жизнеспособных особей рыбы,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выборку из воды орудий лова, применяемых с нарушением настоящих Правил и действующего законодательства Республики Казахстан, поставку изъятых орудий лова, плавательных средств и уловов рыбы до приемного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сохранность указателей, щитов, аншлагов и других знаков, установленных на берегу водоемов и (или)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Количество изъятых рыбных ресурсов и других водных животных отмечается в разрешении на пользование животным миром или путевке (при любительском (спортивном) рыболовстве) или промысловом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любительского (спортивного) рыболовства в резервном фонде рыбохозяйственных водоемов и (или) участков с изъятием до пяти килограмм на одного рыболова за выезд количество изъятых рыбных ресурсов и других водных животных отметки не требует.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постановления Правительства РК от 30.01.2013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Рыболовство подразделяется на следующие 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промысловое рыболовство;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любительское (спортивное) рыболовство;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научно-исследовательский 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контрольный 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мелиоративный 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лов в воспроизводственных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экспериментальный лов.</w:t>
      </w:r>
    </w:p>
    <w:bookmarkEnd w:id="5"/>
    <w:bookmarkStart w:name="z6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промыслового рыболовства</w:t>
      </w:r>
    </w:p>
    <w:bookmarkEnd w:id="6"/>
    <w:bookmarkStart w:name="z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Промысловое рыболовство - комплексный процесс, обеспечивающий изъятие рыбных ресурсов и других водных животных из среды обитания орудиями лова, позволяющими производить одновременно лов большого количества рыбных ресурсов и других водных животных и (или) охватывающими, перегораживающими часть водоема (промысловыми орудиями лова).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Промысловое рыболовство допускается при наличии у субъекта рыбного хозяйства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> 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договора с территориальным подразделением ведомства на рыболовство;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прошнурованного и пронумерованного промыслового журнала установленной формы, скрепленного подписью руководителя субъекта рыбного хозяйства и заверенного печатью территориального подразделения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осуществлении промыслового рыболовства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лов рыбы с плавучих средств, не зарегистрированными и не обозначенными регистрационными номерами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применение орудий лова без бирок по форме,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органом, без указания принадлежности к организации и параметров орудий лова, а также с ячеей неустановленного размера;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производить одновременный замет двух и более неводов "в замок", при этом замет невода должен начинаться только после полной выборки на берег предыдущего невода;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открывать новые рыбопромысловые участки, тони, сплавы и плавы (тоневые участки) на водоемах и (или) участках, без разрешения территориального подразделения ведомства;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рыболовство ставными орудиями лова для добычи осетровых в море и реках;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сдавать и принимать рыбу без указания вида или под названием "прочая" и "мелочь";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передача закрепленного водоема и (или) участка другим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занимать орудиями лова более двух третей ширины реки или протоки;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устанавливать ставные орудия лова в шахматном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переносить различные виды орудий лова из одних рыбохозяйственных водоемов и (или) участков в другие без специальной обработки;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применять орудия и способы лова, не предусмотренные в разрешениях;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промысловое рыболовство в зонах рекреационного рыболовства, устанавливаемых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рыболовство на расстоянии ближе, чем 500 м у плотин, шлюзов и мостов.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с изменением, внесенным постановлением Правительства РК от 30.01.2013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20-1. Лица, осуществляющие промысловое рыболовство, фиксируют каждый улов в повидовом разрезе в промысловом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20-1 в соответствии с постановлением Правительства РК от 30.01.2013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7"/>
    <w:bookmarkStart w:name="z8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морского лова</w:t>
      </w:r>
    </w:p>
    <w:bookmarkEnd w:id="8"/>
    <w:bookmarkStart w:name="z8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Морской лов осуществляется физическими и юридическими лицами, получившими квоту изъятия рыбных ресурсов и других водных животных в открытой части водоемов (морей, озер) вне пределов закрепленных рыбохозяйственных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 водоемах международного значения морской лов рыбы осуществляется в пределах территориальных вод, находящихся под суверенитетом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государственной границе.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Разрешения на морской лов выдаются территориальными подразделениями ведомства на общих основаниях, с указанием вида орудия, способа рыболовства и района морского промысла рыбы.</w:t>
      </w:r>
    </w:p>
    <w:bookmarkEnd w:id="9"/>
    <w:bookmarkStart w:name="z8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любительского (спортивного) рыболовства</w:t>
      </w:r>
    </w:p>
    <w:bookmarkEnd w:id="10"/>
    <w:bookmarkStart w:name="z8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Любительское (спортивное) рыболовство - лов рыбных ресурсов и других водных животных в целях удовлетворения спортивных и эстетических потребностей, проведения спортивных состязаний, а также для личного потребления выловленной продукции, осуществляемый орудиями лова, позволяющими проводить только поштучный лов (непромысловые орудия лова).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Любительское (спортивное) рыболовство осуществляется удочками всех систем и наименований (блесна, кармак, жерлицы, спиннинги) с крючками не более 5 штук на одного рыболова, ружьями для подводной охоты, а также специальными приспособлениями, ловушками и секретами для лова раков и других водных животных и беспозвоночных. Специальные ставные приспособления и ружья для подводной охоты используются вне зон отдыха населения на специально отведенных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в редакции постановления Правительства РК от 30.01.2013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Любительское (спортивное) рыболовство в резервном фонде рыбохозяйственных водоемов и (или) участков до пяти килограммов на одного рыболова за выезд осуществляется бесплатно без каких-либо разрешений с соблюдением требований настоящих Правил, ограничений и запретов на пользование рыбными ресурсами и другими водными животными.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в редакции постановления Правительства РК от 30.01.2013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30.01.2013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1"/>
    <w:bookmarkStart w:name="z9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научно-исследовательского лова</w:t>
      </w:r>
    </w:p>
    <w:bookmarkEnd w:id="12"/>
    <w:bookmarkStart w:name="z9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Научно-исследовательский лов - лов рыбных ресурсов и других водных животных с целью проведения научных исследований по оценке состояния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30.01.2013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Научно-исследовательский лов вне лимита изъятия животных допускается на водоемах и (или) участках, на которых ранее оценка состояния животного мира не проводилась.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Научно-исследовательский лов отражается в журнале учета лова рыбных ресурсов и других водных животных с указанием времени и места лова, применявшихся орудий лова. В журнале также указываются данные о лицах, ответственных за проведение лова, и информация по дальнейшему использованию данной квоты.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30 в редакции постановления Правительства РК от 30.01.2013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Научными организациями по согласованию с ведомством и (или) его территориальным подразделением, в рамках программы научно-исследовательских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утверждается календарный план и график проведения исследовательских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устанавливается перечень участков лова в разрезе водоемов и (или) участков и квадратов моря;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определяется сетка станций или количество сетных и траловых постановок или неводных притонений, время и место проведения постановок и притонений, тип, виды и количество используемых орудий лова и плавательных средств, способы лова (неводной, сетной, удебный).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Осуществление научно-исследовательского лова в запретный для рыболовства период, а также запрещенными орудиями лова, допускается в присутствии представителя территориального подразделения ведомства и при составлении отдельного акта с указанием результатов проведенных ловов.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Доступ сотрудников научных организаций к уловам субъектов рыбного хозяйства осуществляется по договоренности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Научно-исследовательский лов на закрепленных рыбохозяйственных водоемах и (или) участках осуществляется в рамках сервитута, предоставляемого субъектом рыбного хозяйства, за которым закреплен данный водоем и (или)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Отчет об использовании научной квоты научно- исследовательской организацией предоставляется по месту получения разрешения на научно-исследовательский лов после завершения всех работ, связанных с проведением научно-исследовательского 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Не допускается передача квоты изъятия рыб и других водных животных в рамках научно-исследовательского лова от научной организации иным физическим или юридическим лицам.</w:t>
      </w:r>
    </w:p>
    <w:bookmarkEnd w:id="13"/>
    <w:bookmarkStart w:name="z10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контрольного лова</w:t>
      </w:r>
    </w:p>
    <w:bookmarkEnd w:id="14"/>
    <w:bookmarkStart w:name="z10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Контрольный лов - лов рыб и других водных животных в целях контроля за состоянием ихтиофауны, определения эффективности воспроизводства рыбных ресурсов и других водных животных, урожайности молоди, рыбопродуктивности водоемов.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Контрольный лов осуществляется ихтиологическими службами территориальных подразделений ведомства в целях подготовки биологического обоснования на пользование рыбными ресурсами и другими видами водных животных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определения нерестилищ и зимовальных 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определения миграции рыб и их состояния в период размножения;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выработки рекомендаций по изменению режима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контроля за состоянием и распределением рыбных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Контрольный лов осуществляется в соответствии с планом работы ихтиологической службы, графиком проведения контрольных ловов, утвержденным руководителем территориального подразделения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Основанием для проведения контрольного лова являются обоснование ихтиологической службы территориального подразделения и приказ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40 в редакции постановления Правительства РК от 30.01.2013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Контрольный лов проводится на любом рыбохозяйственном водоеме и (или) участке, включая запретные зоны и запретные периоды.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Контрольный лов на закрепленных рыбохозяйственных водоемах и (или) участках проводится после уведомления субъекта рыбного хозяйства, за которым закреплен рыбохозяйственный водоем и (или) участок, о месте и времени контрольного 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Результаты каждого контрольного лова отражаются в журнале учета лова рыбных ресурсов и других водных животных и оформляются актом, в который заносятся сведения о лицах, проводивших контрольный лов, представителях субъекта рыбного хозяйства, в присутствии которых производился контрольный лов; время и место лова; применявшиеся орудия лова; количество выловленной рыбы по видам (в штуках и килограммах).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подписывается лицами, осуществившими контрольный лов, представителем субъекта рыбного хозяйства, за которым закреплен рыбохозяйственный водоем и (или)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Акт составляется непосредственно на месте проведения контрольного лова с последующим приложением к нему акта о списании исследованной рыбы (если она потеряла товарный вид). Рыба после изучения передается субъекту рыбного хозяйства, за которым закреплен данный рыбохозяйственный водоем и (или)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Субъект рыбного хозяйства, которому была передана рыба, изъятая при контрольном лове, вносит плату за пользование животным миром, согласно налоговому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включает переданную рыбу в объем выделенной ему квоты.</w:t>
      </w:r>
    </w:p>
    <w:bookmarkEnd w:id="15"/>
    <w:bookmarkStart w:name="z1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мелиоративного лова</w:t>
      </w:r>
    </w:p>
    <w:bookmarkEnd w:id="16"/>
    <w:bookmarkStart w:name="z1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Мелиоративный лов - лов рыбных ресурсов и других водных животных, включая тотальный отлов, отлов малоценных видов рыб, лов в замороопасных водоемах и (или) участках, направленный на увеличение рыбопродуктивности водоемов, сохранение рыбных ресурсов и других водных животных и улучшение условий их обитания и размножения.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В случаях возникновения угрозы замора, который неизбежно приведет к гибели рыб и невозможности устранения такой угрозы путем проведения текущей </w:t>
      </w:r>
      <w:r>
        <w:rPr>
          <w:rFonts w:ascii="Times New Roman"/>
          <w:b w:val="false"/>
          <w:i w:val="false"/>
          <w:color w:val="000000"/>
          <w:sz w:val="28"/>
        </w:rPr>
        <w:t>рыбохозяйственной мелиорации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водных объектов, территориальные подразделения ведомства принимают решение о мелиоративном лове рыб.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Решение принимается на основании рекомендации комиссии, создаваемой территориальным подразделением ведомства, из представителей научных и общественных организаций, уполномоченного органа в области использования и охраны водного фонда, водоснабжения, водоотведения 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Объем рыбы, изъятой путем мелиоративного лова, осуществляемого как противозаморное мероприятие, не входит в общий лимит вылова рыбы.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При тотальном отлове, осуществляемом в качестве мелиоративного лова по научной рекомендации, используются любые орудия лова, в том числе и не входящие в перечень разрешенных к применению промысловых и непромысловых видов орудий и способов рыболовства.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Мелиоративный лов осуществляется в присутствии представителей территориального подразделения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Результаты мелиоративного лова актируются и вносятся в промысловый журнал.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Мелиоративный лов проводится субъектами рыбного хозяйства, за которыми закреплены данный водоем и (или) участок, а на резервном фонде другими физическими и юридическими лицами, получившими разрешение на мелиоративный лов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53 в редакции постановления Правительства РК от 30.01.2013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Объем рыбных ресурсов и других водных животных, изъятых в мелиоративных целях, фиксируются в повидовом разрезе в специальном журнале учета вылова. Журнал должен быть прошнурован, пронумерован и скреплен подписью руководителя и печатью территориального подразделения ведомства.</w:t>
      </w:r>
    </w:p>
    <w:bookmarkEnd w:id="17"/>
    <w:bookmarkStart w:name="z1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Порядок лова в воспроизводственных целях</w:t>
      </w:r>
    </w:p>
    <w:bookmarkEnd w:id="18"/>
    <w:bookmarkStart w:name="z1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Лов в воспроизводственных целях - лов рыбных ресурсов и других водных животных для целей их воспроизводства.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Лов в воспроизводственных целях, осуществляемый в рамках государственного заказа, производится на любом рыбохозяйственном водоеме и (или) участке, в любое время года и суток, всеми разрешенными к применению промысловых и непромысловых видов орудий и способов рыболовства.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Лов в воспроизводственных целях, осуществляемый вне государственного заказа, производится орудиями, способами и в сроки, определенные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ограничений и запретов на пользование рыбными ресурсами и другими водными животными.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Лов в воспроизводственных целях, осуществляемый вне государственного заказа на закрепленных рыбохозяйственных водоемах и (или) участках, производится при наличии согласования с субъектом рыбного хозяйства, за которым закреплен данный рыбохозяйственный водоем и (или) участок.</w:t>
      </w:r>
    </w:p>
    <w:bookmarkEnd w:id="19"/>
    <w:bookmarkStart w:name="z1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Порядок экспериментального лова</w:t>
      </w:r>
    </w:p>
    <w:bookmarkEnd w:id="20"/>
    <w:bookmarkStart w:name="z1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Экспериментальный лов - лов рыбных ресурсов и других водных животных в целях изучения эффективности новых видов орудий и способов рыболовства.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30.01.2013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Экспериментальный лов осуществляется только в присутствии представителей территориального подразделения ведомства, результаты которого актируются и предоставляются субъектом рыбного хозяйства вместе с отчетом по использованию разрешений на экспериментальный 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Экспериментальный лов рыбы на закрепленных водоемах и (или) участках проводится при наличии согласования субъекта рыбного хозяйства, за которым закреплен данный водоем и (или)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Экспериментальный лов осуществляется способами и орудиями лова, указанными в разрешении на экспериментальный лов.</w:t>
      </w:r>
    </w:p>
    <w:bookmarkEnd w:id="21"/>
    <w:bookmarkStart w:name="z1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Заключительные положения</w:t>
      </w:r>
    </w:p>
    <w:bookmarkEnd w:id="22"/>
    <w:bookmarkStart w:name="z1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Контроль за соблюдением настоящих Правил осуществляется ведомством и его территориальными подразделениями, егерской службой субъектов рыбного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Нарушение настоящих Правил влечет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3"/>
    <w:bookmarkStart w:name="z1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рыболовства   </w:t>
      </w:r>
    </w:p>
    <w:bookmarkEnd w:id="24"/>
    <w:bookmarkStart w:name="z1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Промысловая мера рыбных ресурсов и других водных животных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в соответствии с постановлением Правительства РК от 30.01.2013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Для Арало-Сырдаринского рыбохозяйственного бассейна</w:t>
      </w:r>
    </w:p>
    <w:bookmarkEnd w:id="26"/>
    <w:bookmarkStart w:name="z1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Шардаринское водохранилище и река Сырдарья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Шардаринского водохранилища до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 с Республикой Узбекистан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Промысловая мера рыбных ресурсов и других водных животных (далее по тексту – промысловая мера рыб) в сантиметрах (далее – см): сазан – 35, судак – 38, белый амур и толстолобик – 45, сом – 65, шемая – 17, чехонь – 31, жерех – 31, белоглазка – 18.</w:t>
      </w:r>
    </w:p>
    <w:bookmarkStart w:name="z1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Река Сырдарья от Шардаринского водохранилища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административной границы с Кызылординской областью, водоемы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пределах Южно-Казахстанской области и рек Келес, Арысь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Промысловая мера рыб, в см: сазан – 30, судак – 38, белоглазка – 18, шемая – 17, жерех и чехонь – 31, белый амур и толстолобик – 45, сом – 65.</w:t>
      </w:r>
    </w:p>
    <w:bookmarkStart w:name="z1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Большое, Малое Аральское море и река Сырдарья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пределах Кызылординской области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Промысловая мера рыб, в см: сазан – 35, жерех – 31, судак – 38, лещ – 20, аральская плотва – 17.</w:t>
      </w:r>
    </w:p>
    <w:bookmarkStart w:name="z1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Водоемы в пределах Кызылординской области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Промысловая мера рыб, в см: сазан – 32, судак – 38, лещ – 20, плотва – 17, жерех – 31, белый амур и толстолобик – 45.</w:t>
      </w:r>
    </w:p>
    <w:bookmarkStart w:name="z1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Для Балхаш-Алакольского рыбохозяйственного бассейна</w:t>
      </w:r>
    </w:p>
    <w:bookmarkEnd w:id="31"/>
    <w:bookmarkStart w:name="z1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1. Озеро Балхаш, река Или от устья до Капшагайского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водохранилища, реки Каратал, Лепсы, Аксу, Аягуз, дельтовые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пойменные водоемы этих рек со всеми протоками и рукавами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Промысловая мера рыб, в см: сазан – 40, лещ – 19, жерех – 37, судак – 37.</w:t>
      </w:r>
    </w:p>
    <w:bookmarkStart w:name="z1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2. Капшагайское водохранилище и река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Капшагайского водохранилища до Государственной границы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с Китайской Народной Республикой (далее – КНР)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Промысловая мера рыб, в см: лещ – 26, сазан – 40, белый амур – 55, сом – 80, судак – 38, жерех – 37, толстолобик – 70. </w:t>
      </w:r>
    </w:p>
    <w:bookmarkStart w:name="z1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Алакольская система озер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Промысловая мера рыб, в см: судак – 37, сазан – 43.</w:t>
      </w:r>
    </w:p>
    <w:bookmarkStart w:name="z1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Для Зайсан-Иртышского рыбохозяйственного бассейна</w:t>
      </w:r>
    </w:p>
    <w:bookmarkEnd w:id="35"/>
    <w:bookmarkStart w:name="z1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Бухтарминское водохранилище, озеро Зайсан и река Иртыш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впадения в озеро Зайсан до Государственной границы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с КНР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Промысловая мера рыб, в см: сазан – 45, рипус – 19, судак – 38, щука – 32.</w:t>
      </w:r>
    </w:p>
    <w:bookmarkStart w:name="z1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Шульбинское водохранилище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Промысловая мера рыб, в см: сазан – 36, судак – 38.</w:t>
      </w:r>
    </w:p>
    <w:bookmarkStart w:name="z1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Водоемы и река Иртыш в пределах Павлодарской области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Промысловая мера рыб, в см: сазан – 32, судак – 32.</w:t>
      </w:r>
    </w:p>
    <w:bookmarkStart w:name="z1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Для Ишимского рыбохозяйственного бассейна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Водоемы в пределах Акмолинской и Северо-Казахстанской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Промысловая мера рыб, в см: щука – 42.</w:t>
      </w:r>
    </w:p>
    <w:bookmarkStart w:name="z1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Для Нура-Сарысуского рыбохозяйственного бассейна</w:t>
      </w:r>
    </w:p>
    <w:bookmarkEnd w:id="40"/>
    <w:bookmarkStart w:name="z1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Водоемы Нура-Сарысуского бассейна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Промысловая мера рыб, в см: карп (сазан) – 32, судак – 35, линь – 20, щука – 35 для промыслового лова, и 25 для любительского (спортивного) лова, белый амур – 45, толстолобик – 45, рипус, сиг гибридный, пелядь – 22.</w:t>
      </w:r>
    </w:p>
    <w:bookmarkStart w:name="z1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Канал имени Каныша Сатпаева в пределах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и Павлодарской областей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Промысловая мера рыб, в см: карп (сазан) – 32, судак – 35, щука – 35 для промыслового лова и 25 для любительского (спортивного) лова, белый амур – 45, толстолобик – 45, линь – 20.</w:t>
      </w:r>
    </w:p>
    <w:bookmarkStart w:name="z16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Для Тобол-Торгайского рыбохозяйственного бассейна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Водоемы в пределах Костанайской и Актюбинской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Промысловая мера рыб, в см: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водоемов Костанайской области (за исключением Верхне-Тобольского и Каратомарского водохранилищ): сазан (карп) – 26, судак – 45, лещ – 20, линь – 20, щука – 45, налим – 45, ряпушка – 16, рипус – 22, пелядь – 26, сиг – 30, рак –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Верхне-Тобольского и Каратомарского водохранилищ: сазан (карп) – 45, судак – 45, лещ – 22, линь – 20, щука – 45, налим – 45, ряпушка – 16, рипус – 22, пелядь – 26, сиг – 30, рак –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водоемов Актюбинской области: щука – 40, лещ – 19, карп (сазан) – 33, карась – 21, язь – 24, плотва – 19, линь – 17, судак – 37, сом – 53, жерех – 40, налим – 45, рак – 9.</w:t>
      </w:r>
    </w:p>
    <w:bookmarkStart w:name="z16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Для Урало-Каспийского рыбохозяйственного бассейна</w:t>
      </w:r>
    </w:p>
    <w:bookmarkEnd w:id="44"/>
    <w:bookmarkStart w:name="z1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Казахстанский сектор Каспийского моря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Промысловая мера рыб, в см: судак в северном Каспии – 37, судак морской в среднем Каспии – 30, сазан, кроме восточной части Каспийского моря – 40, сазан в восточной части Каспия – 30, лещ – 24, вобла – 17, красноперка – 17, сельдь – 20, пузанок – 14, белый амур – 75, толстолобик – 75, килька анчоусовидная и большеглазая – 7, рак – 9, жерех – 41, кефаль – 24, сом – 53, щука – 30, густера – 17, чехонь – 26, белоглазка – 22.</w:t>
      </w:r>
    </w:p>
    <w:bookmarkStart w:name="z1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Водоемы Урало-Каспийского бассейна в пределах Атырауской области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Промысловая мера рыб, в см: вобла – 18, судак – 37, жерех – 41, сом – 53, щука – 30, сазан – 40, густера – 17, белоглазка – 22, красноперка – 17, чехонь – 26, лещ – 24, берш – 26.</w:t>
      </w:r>
    </w:p>
    <w:bookmarkStart w:name="z1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Водоемы Урало-Каспийского бассейна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пределах Западно-Казахстанской области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Промысловая мера рыб, в см: сазан – 40, лещ – 24, вобла – 17, красноперка – 17, белый толстолобик – 75, рак – 9 см, судак – 43, жерех – 41, сом – 53, щука – 30.</w:t>
      </w:r>
    </w:p>
    <w:bookmarkStart w:name="z1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Для Шу-Таласского рыбохозяйственного бассейна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Промысловая мера рыб, в см: сазан – 36, судак – 42, лещ – 21, карась – 20, язь и красноперка – 22, плотва и елец – 19, жерех – 31, белый амур и толстолобик –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2005 года N 246     </w:t>
      </w:r>
    </w:p>
    <w:bookmarkStart w:name="z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Кабинета Министров Республики Казахстан от 5 апреля 1995 года N 414 "Об утверждении Правил закрепления, использования и охраны рыбохозяйственных водоемов" (САПП Республики Казахстан, 1995 г., N 12, ст. 140).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4 декабря 1996 года N 1480 "Об утверждении Правил рыболовства и добывания других водных животных в Республике Казахстан" (САПП Республики Казахстан, 1996 г., N 49, ст. 479).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3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 февраля 2000 года N 158 "Отдельные вопросы по закреплению рыбопромысловых участков и распределения лимита вылова рыбы и других водных животных в рыбохозяйственных водоемах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5 мая 2003 года N 427 "О внесении изменений и дополнений в постановления Правительства Республики Казахстан от 5 апреля 1995 года N 414 и от 4 декабря 1996 года N 1480" (САПП Республики Казахстан, 2003 г., N 19, ст. 190).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 1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29 ноября 2003 года N 1204 "О внесении изменений и дополнений в постановления Правительства Республики Казахстан от 4 декабря 1996 года N 1480 и от 3 февраля 2000 года N 158" (САПП Республики Казахстан, 2003 г., N 45, ст. 495).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