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c2fe" w14:textId="75cc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бюджетных инвестиционных проектов (программ)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2005 года N 245. Утратило силу постановлением Правительства Республики Казахстан от 17 апреля 2009 года N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17.04.2009 N 545.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58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рассмотрения бюджетных инвестиционных проектов (программ).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ноября 2002 года N 1219 "Об утверждении Правил рассмотрения инвестиционных проектов".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2005 года N 245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рассмотрения бюджетных инвестиционных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проектов (программ)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рассмотрения бюджетных инвестиционных проектов (программ)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определяют порядок рассмотрения бюджетных инвестиционных проектов (программ) (далее - проект(-ы), в том числе порядок их рассмотрения на стадии отбора инвестиционных предложений. 
</w:t>
      </w:r>
      <w:r>
        <w:rPr>
          <w:rFonts w:ascii="Times New Roman"/>
          <w:b w:val="false"/>
          <w:i w:val="false"/>
          <w:color w:val="000000"/>
          <w:sz w:val="28"/>
        </w:rPr>
        <w:t xml:space="preserve"> K080095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Целью Правил является повышение эффективности системы планирования бюджетных инвестиций, осуществляемых посредством реализации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Проекты реализуются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утвержденными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порядке
</w:t>
      </w:r>
      <w:r>
        <w:rPr>
          <w:rFonts w:ascii="Times New Roman"/>
          <w:b w:val="false"/>
          <w:i w:val="false"/>
          <w:color w:val="000000"/>
          <w:sz w:val="28"/>
        </w:rPr>
        <w:t>
 технико-экономическими обоснованиями (далее - ТЭО).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Рассмотрение проектов, предусматривающих строительную деятельность на территории других государств, осуществляется на основании проектно-сметной документации, утвержденной юридическим лицом, уполномоченным на проведение экспертизы проектно-сметной документации на предмет технических и (или) ценовых параметров на территории соответствующего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администратором бюджетной программы обеспечивается представление аутентичного перевода к документам, выданным уполномоченным юридическим лицом соответствующего государства на проектно-сметную документацию.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лист проекта - документ, содержащий основную информацию по проекту, представляемый администратором бюджетной программы в соответствующий уполномоченный орган по экономическому планированию;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логическое обоснование проекта - документ, раскрывающий целесообразность и содержание инвестиционного предложения, а также обеспечивающий оценку структуры и ожидаемой эффективности проекта (задачи, мероприятия и результаты);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отраслевая оценка инвестиционного предложения - оценка концепции проекта на предмет соответствия развитию и потребностям соответствующей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отраслевая экспертиза проекта - оценка параметров ТЭО проекта, связанных с отраслевой спецификой;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региональная экспресс-экспертиза - экспертиза, дополнительно проводимая в целях определения целесообразности и приоритетности реализации проекта для региона путем совместного рассмотрения и обсуждения проекта юридическим лицом, уполномоченным на проведение экономической экспертизы, администратором бюджетной программы и уполномоченными представителями соответствующего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техническое задание на подготовку проекта - документ, определяющий требования к ТЭО проекта, квалификационные требования к его потенциальному разработчику, а также регламентирующий объем работ по разработке ТЭО и сроки выполнения этих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экономическая экспертиза проекта - комплексная оценка проводимого экономического анализа проекта в рамках утверждения ТЭО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Подготовка и отбор инвестиционных предложений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Инвестиционные предложения включают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лист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логическое обоснование проекта с пояснительной запиской;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отраслевая оценка инвестиционного предложения;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техническое задание на разработку ТЭО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информация, обосновывающая стоимость разработки и проведения экспертиз ТЭО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Информационный лист содержит общую информацию по проекту, включая его основные финансовые параметры.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лист корректируется по мере уточнения информации, в том числе по итогам утверждения ТЭО.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Логическое обоснование проекта представляется по форме согласно приложению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к логическому обоснованию проекта должна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и историю проблемы, решаемой проектом;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краткое изложение концепции проекта, в том числе предполагаемое место реализации проекта, и краткий анализ реализации аналогичных проектов в рамках мирового опыта;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альтернативные варианты, рассмотренные при выборе варианта решения проблемы;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обоснование выбора проекта в качестве оптимального пути ее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Техническое задание на разработку ТЭО проекта разрабатывается с учетом требований к ТЭО проекта, определяемых уполномоченным органом по экономическому планированию.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обоснования стоимости разработки и проведения экспертиз ТЭО проекта представляется информация по методике ее расчета.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положительного заключения соответствующего уполномоченного органа по экономическому планированию в отношении инвестиционных предложений, они могут быть включены в государственную, отраслевую (секторальную), региональную программы в качестве мероприятий, предусматривающих возможность последующей реализации соответствующего проекта во втором и третьем годах планируемого периода и для разработки ТЭО.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Подготовка и отбор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отборе проектов, планируемых к реализации на территории Республики Казахстан, проводится экономическая экспертиза на основе ТЭО проекта и положительных заключений экспертиз, требуемых в зависимости от специфики проектов, а именно: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экспертизы юридического лица, уполномоченного Правительством Республики Казахстан на осуществление государственной экспертизы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экспертизы отраслевого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экологической экспертизы уполномоченного органа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банковской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государственной научно-технической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экспертизы уполномоченного органа в области санитарно-эпидемиологического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заключения уполномоченного органа по экономическому планированию;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других экспертиз, необходимых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экспертиза проектов, планируемых к реализации на территории других государств, проводится на основе ТЭО и заключения к нему экспертизы отраслевого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Отраслевая экспертиза проектов проводится отраслевым уполномоченным органом в течение тридцати рабочих дней с даты представления ТЭО и предусматривает рассмотрение следующих основных вопросов: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целей проекта приоритетам развития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ситуации в отрасли в случаях реализации и нереализации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ТЭО проекта техническому заданию на разработку ТЭО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технологических, технических и ценовых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альтернативных вариантов достижения целей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распределения выгод от 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Экономическая экспертиза проектов проводится в течение сорока пяти рабочих дней после внесения полного пакета документов, указанных в пункте 13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экономической экспертизы юридическому лицу, уполномоченному на проведение экономической экспертизы, в случае необходимости, предоставляется дополнительная информация по 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целях уточнения вопроса целесообразности и приоритетности реализации проекта на территории определенного региона юридическим лицом, уполномоченным на проведение экономической экспертизы проектов, может быть инициирована организация региональной экспресс-экспертизы.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Состав экспертов для проведения региональной экспресс-экспертизы определяется юридическим лицом, уполномоченным на проведение экономической экспертизы проектов, с учетом региональной принадлежности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региональной экспресс-экспертизы решение по проекту принимается путем голосования. При этом председательствующее лицо имеет равное право голоса наряду с другими лицами, входящими в состав экспертов по проведению региональной экспресс-экспертизы.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рассмотрения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инвестиционных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(программ)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Логическое обоснование проекта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633"/>
        <w:gridCol w:w="2993"/>
        <w:gridCol w:w="3113"/>
      </w:tblGrid>
      <w:tr>
        <w:trPr>
          <w:trHeight w:val="45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достижения цели проекта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Измеряемые индикаторы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оценка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риски
</w:t>
            </w:r>
          </w:p>
        </w:tc>
      </w:tr>
      <w:tr>
        <w:trPr>
          <w:trHeight w:val="45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