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52c51" w14:textId="9e52c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марта 2005 года
N 237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апреля 2000 года N 590 "О создании Межведомственной комиссии по вопросам ратификации Республикой Казахстан Киотского протокола к Рамочной Конвенции Организации Объединенных Наций об изменении климата и выполнения обязательств Республики Казахстан по Рамочной Конвенции Организации Объединенных Наций об изменении климата";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июня 2001 года N 831 "О внесении изменений в постановление Правительства Республики Казахстан от 17 апреля 2000 года N 590";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июня 2002 года N 640 "О внесении изменений и дополнений в постановление Правительства Республики Казахстан от 17 апреля 2000 года N 590".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