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256d" w14:textId="53a2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организаций образования, реализующих образовательные программы среднего общего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2005 года № 224.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7 июня 1999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деятельности организаций образования, реализующих образовательные программы среднего общего образования.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2005 года N 224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организаций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реализующих образовательные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среднего общего образования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Типовые правила деятельности организаций образования, реализующих образовательные программы среднего общего образования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7 июня 1999 года "Об образовании" и определяют порядок деятельности всех видов организаций образования, реализующих образовательные программы среднего общего образования (далее - организация) независимо от форм их собственности и ведомственной подчиненности. </w:t>
      </w:r>
      <w:r>
        <w:rPr>
          <w:rFonts w:ascii="Times New Roman"/>
          <w:b w:val="false"/>
          <w:i w:val="false"/>
          <w:color w:val="000000"/>
          <w:sz w:val="28"/>
        </w:rPr>
        <w:t xml:space="preserve">Z070319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реализует основные и дополнительные общеобразовательные программы предшкольной подготовки, начального общего, основного общего и среднего общего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является основным звеном системы непрерывного образования и предоставляет всем гражданам Республики Казахстан гарантированное государством право и возможность получения бесплатного среднего общего образования в пределах государственных общеобязательных стандартов образования (далее - ГОСО).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осуществляет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законами, иными нормативными правовыми актами Республики Казахстан, а также настоящими Правилами и разработанными на их основе уставами.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задачи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освоения учащимися образовательных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получения учащимися знаний, умений и навыков не ниже уровня, предусмотренного соответствующим ГОСО;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воспитание гражданственности и патриотизма, любви к своей Родине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 учащихся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приобщение к достижениям мировой и отечественной культуры; изучение истории, обычаев и традиций казахского и других народов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овладение государственным, русским и иностранным языками;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технологий обучения, информатизация деятельности организаций образования, выход на международные глобальные коммуникационные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обеспечения доступности и вариативности среднего общего образования, создания благоприятных условий для обучения, воспитания и развития граждан в соответствии с их склонностями, способностями, интересами, состоянием здоровья, могут создаваться различные виды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 учетом потребностей и возможностей личности образовательные программы среднего общего образования осваиваются в следующих формах: очной, заочной, вечерней, дистанционного обучения, экстерната.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граждан, которые по состоянию здоровья в течение длительного времени не могут посещать общеобразовательную школу, организуется индивидуальное бесплатное обучение на дому или в лечебных организациях.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Организация деятельности организации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Субъектами образовательного процесса в школе являются обучающиеся, педагогические работники, родители обучающихся или иные законные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Общий порядок и правила приема граждан на обучение в организации устанавливаются центральным исполнительным органом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в организации на ступени начального общего, основного общего и среднего общего образования, обеспечивающий прием всех граждан, проживающих на территории, закрепленной за данной организацией, и имеющих право на получение образования соответствующей ступени, утверждается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негосударственных организациях, реализующих платные образовательные услуги, взаимоотношения учащегося (воспитанника), его родителей или иных законных представителей регулируются договором, определяющим сроки обучения, размер платы за обучение, иные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Наполняемость классов (групп) по типам и видам организаций определяется центральным исполнительным органом Республики Казахстан в области образования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 учетом интересов родителей или иных законных представителей, по согласованию с местными органами управления образованием, в организации могут открываться классы компенсирующего обучения (компенсирующее обучение - это создание для детей, испытывающих затруднения в освоении общеобразовательных программ, условий, адекватных особенностям их воспитания и обучения, позволяющих предупредить дезадаптацию в условиях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представлению местного исполнительного органа организация, в пределах закрепленной территории, проводит персональный (пофамильный) учет детей дошкольного и школьного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предшкольные классы принимаются дети, которым на 1 сентября текущего года исполнилось пять или шесть лет; в 1-е классы - дети, которым на 1 сентября текущего года исполнилось шесть или семь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на основании письменного заявления родителей или иных законных представителей, медицинской справки и копии свидетельства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Выпускникам основной и старшей ступеней организаций (далее - выпускникам), успешно прошедшим итоговую государственную аттестацию, выдается документ государственного образца о соответствующем уровне образования (далее - документ), заверенный печатью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Выпускникам, достигшим особых успехов при освоении общеобразовательных программ основного общего и среднего общего образования, выдаются документы с отличием.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Выпускникам, не завершившим образование, выдается справка установленного образца, форма которой утверждается центральным исполнительным органом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Исключение из государственных дневных общеобразовательных учебных заведений детей до 16-летнего возраста допускается в исключительных случаях по решению органов управления образованием, за совершение противоправных действий, грубое и неоднократное нарушение устава организации образования. Решение об исключении детей-сирот и детей, оставшихся без попечения родителей, принимается с согласия органов опеки и попечительства.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Порядок комплектования персонала организации регламентируется ее уставом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 педагогическую работу в организацию принимаются лица, имеющие необходимую профессионально-педагогическую квалификацию, соответствующую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квалификационной характеристики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специальности и подтвержденную документами государственного образца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не имеющим соответствующего профессионального образования, предоставляется право заниматься педагогической деятельностью по решению педагогического совета организации только при отсутствии необходимых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педагогической деятельности в организации не допускаются лица, которым она запрещена приговором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лиц, занимающихся профессиональной педагогической деятельностью, занимаемой должности, вследствие недостаточной квалификации, а также в случае совершения противоправных поступков, не совместимых с продолжением педагогической деятельности, они освобождаются от педагогической работы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Рабочее время учителя определяется согласно внутреннему трудовому распорядку школы.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Образовательный процесс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Организация осуществляет образовательный процесс в соответствии с общеобразовательными программами трех ступеней среднего общего образования: начальной (1-4 классы), основной (5-9 классы) и старшей (10-11(12) классы).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организациях для детей дошкольного возраста могут открываться дошкольные мини-центры и одногодичные предшкольные классы.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Обеспечение учащихся и воспитанников в государственных учебных заведениях учебниками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ежегодного предоставления учебников бесплатно в пользование на возвратной основе через школьные библиотеки;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покупки учебников в розничной продаже.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бесплатное пользование на возвратной основе из школьных библиотек учебники ежегодно получают: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воспитанники интернатных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дети-сироты, дети, оставшиеся без попечения родителей; дети с ограниченными возможностями, инвалиды, инвалиды с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из семей, обладающих правом на получение государственной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из многодетных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из семей, не получающих государственной адресной социальной помощи, в которых подушевой доход ниже величины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которые по состоянию здоровья в течение длительного времени обучаются по программам среднего общего образования в лечебных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Начальное общее образование (1 ступень) обеспечивает овладение обучающимися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Основное общее образование (2 ступень) закладывает основы специальных предметных знаний, обеспечивает условия становления и формирования личности обучающегося, его склонностей, интересов и способности к социальному самоопределению, получение им базового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общее образование является базой для получения среднего общего образования, начального профессионального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Среднее общее образование (3 ступень) является обязательным и завершающим этапом подготовки по общеобразовательным предметам, обеспечивает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 На этой ступени осуществляется профильное обучение и обучение по выбору, направленное на реализацию интересов, способностей и профессиональной ориентации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Порядок проведения итоговой государственной аттестации выпускников старшей ступени организаций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центральным исполнительным органом Республики Казахстан в области образования, в том числе с узбекским, уйгурским и таджикским языками обучения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Обучающиеся на ступенях начального общего и основного общего образования, не освоившие программу учебного года по трем и более предметам, оставляются на повторное обучение или, по рекомендации медико-педагогической комиссии и с согласия родителей или иных законных представителей, переводятся в классы компенсирующего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 1 класса могут быть оставлены на повторный год по рекомендации медико-педагогической комиссии и по согласованию с родителями.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Обучающиеся начальной и основной ступеней среднего общего образования, имеющие по итогам учебного года академические задолженности по 1-2 предметам, переводятся в следующий класс после выполнения ими летних заданий и сдачи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Организации самостоятельны в выборе форм, средств и методов обучения, определяемых их уставами.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Организация образовательного процесса в организации строится на основе учебного плана, регламентируется годовым календарным учебным графиком и расписанием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Содержание образования в конкретной организации определяется рабочими программами и учебными планами, разработанными и реализуемыми в соответствии с ГОСО.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организация вправе осуществлять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Годовой календарный учебный график в негосударственной организации определяется ее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Расписание занятий в организации утверждается ее руководителем либо лицом, его заменяющим.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расписании указываются ежедневное количество, продолжительность и последовательность учебных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урока в организации - 45 минут (в классах компенсирующего обучения - не более 40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облегчения процесса адаптации детей к требованиям организации в 1-х классах должен применяться "ступенчатый" режим учебных занятий с постепенным наращиванием учебной нагрузки: в 1 четверти - 3 урока 35-минутной продолжительности; со 2-ой четверти - 4 урока по 35 минут каждый.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Расписание занятий в организациях должно предусматривать перерыв достаточной продолжительности для питания и активного отдыха обучающихся и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занятия в организациях должны начинаться не ранее 8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Учебная нагрузка и режим занятий обучающихся определяются утверждаемыми организациями положениями, подготовленными на основе государственных общеобязательных стандартов, учебных планов и рекомендаций органов здравоохранения 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Образовательный процесс в дошкольных мини-центрах и предшкольных классах осуществляется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Языковая политика в организации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Организации по договоренности, совместно с предприятиями, учреждениями, иными организациями, а также самостоятельно могут проводить начальную профессиональную подготовку в качестве дополнительных образовательных услуг, в том числе за плату.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Управление организацией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Управление организацией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настоящими Правилами и уставом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Формами коллегиального управления организацией являются педагогический совет, учебно-методический совет, попечительский совет и другие,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</w:t>
      </w:r>
      <w:r>
        <w:rPr>
          <w:rFonts w:ascii="Times New Roman"/>
          <w:b w:val="false"/>
          <w:i w:val="false"/>
          <w:color w:val="000000"/>
          <w:sz w:val="28"/>
        </w:rPr>
        <w:t>которых, включая порядок их избрания,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центральным исполнительным органом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Непосредственное руководство организацией осуществляет директор, назначаемый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организации один раз в три года проходит аттестацию в порядке, установленном центральным исполнительным органом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Директору государственной организации совмещение его должности с другими руководящими должностями (кроме научного и научно-методического руководства) внутри или вне организации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ликвидации или реорганизации организации учредитель обязан принять меры для завершения учебного года обучающихся ликвидируемых организаций в других организациях по согласованию с их родителями или иными законными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Организации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имеют право устанавливать прямые связи с зарубежными организациями образования, международными организациями и фондами;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