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2c103" w14:textId="4e2c1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19 декабря 2001 года N 1660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марта 2005 года N 221. Утратило силу постановлением Правительства Республики Казахстан от 31 декабря 2008 года N 1332.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31.12.2008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создания необходимых организационно-правовых условий для развития национальных культур, представления интересов народов Казахстана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19 декабря 2001 года N 1660 "Об утверждении ставок сбора за государственную регистрацию юридических лиц" (САПП Республики Казахстан, 2001 г., N 47, ст. 559)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ставках сбора за государственную регистрацию юридических лиц,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пункта 1 после слов "их филиалов и представительств" дополнить словами ", филиалов республиканских и региональных национально-культурных общественных объединений".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