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c944" w14:textId="abdc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сопредседателей казахстанской части совместных
межправительственных комиссий (комитетов, советов) и их подкомиссий по сотрудничеству с зарубежными странами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2005 года N 209. Утратило силу постановлением Правительства РК от 5 мая 2006 года N 373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Постановление Правительства Республики Казахстан от 4 марта 2005 года N 209 утратило силу постановлением Правительства РК от 5 мая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373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состав сопредседателей казахстанской части совместных межправительственных комиссий (комитетов, советов) и их подкомиссий по сотрудничеству с зарубежными странами.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22 августа 2003 года N 845 "Об утверждении сопредседателей казахстанской части совместных межправительственных комиссий (комитетов, советов) и их подкомиссий по сотрудничеству с зарубежными странами";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7 ноября 2003 года N 1110 "О внесении изменений в постановление Правительства Республики Казахстан от 22 августа 2003 года N 845";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30 июня 2004 года N 721 "О внесении изменений и дополнений в постановление Правительства Республики Казахстан от 22 августа 2003 года N 845" (САПП Республики Казахстан, 2004 г., N 26, ст. 342).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2005 года N 209       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сопредседателей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казахстанской части совместных межправительственных комиссий </w:t>
      </w:r>
      <w:r>
        <w:br/>
      </w:r>
      <w:r>
        <w:rPr>
          <w:rFonts w:ascii="Times New Roman"/>
          <w:b/>
          <w:i w:val="false"/>
          <w:color w:val="000000"/>
        </w:rPr>
        <w:t xml:space="preserve">
(комитетов, советов) и их подкомиссий по сотрудничеству </w:t>
      </w:r>
      <w:r>
        <w:br/>
      </w:r>
      <w:r>
        <w:rPr>
          <w:rFonts w:ascii="Times New Roman"/>
          <w:b/>
          <w:i w:val="false"/>
          <w:color w:val="000000"/>
        </w:rPr>
        <w:t xml:space="preserve">
с зарубежными странами  &lt;*&gt;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Сноска. Внесены изменения - постановлением Правительства РК от 11 июля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720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30 сентября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981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Казахстанско-азербайджанская комиссия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экономическому сотрудничеству           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Казахстанско-армянская комиссия по       - Онжанов Нурлан Баймолданович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 сотрудничеству     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Казахстанско-белорусская комиссия по     - Мынбаев Сауат Мухаметбаевич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 сотрудничеству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Казахстанско-грузинская комиссия по      - Мамин Аскар Узакпаевич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 сотрудничеству      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Казахстанско-кыргызская совместная  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             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Казахстанско-кыргызская подкомиссия      - Рябцев Анатолий Дмитриевич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использованию водохозяйственных         председатель Комитета по водным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сооружений межгосударственного             ресурсам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пользования на реках Чу и Талас       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Казахстанско-молдавская смешанная        - Хасенов Сакташ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экономическому                 Сатыбалдович -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    министр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Казахстанско-российская комиссия         - Мынбаев Сауат Мухаметбаевич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сотрудничеству                   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Казахстанско-российская подкомиссия      - Смагулов Болат Советович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приграничному сотрудничеству           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Казахстанско-российская подкомиссия      - Айтимова Бырганым Сариевна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комплексу "Байконур"                   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Казахстанско-российская подкомиссия      - Лавриненко Юрий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транспорту                              Иванович -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Казахстанско-российская подкомиссия      - Кравченко Иван Михайлович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военно-техническому сотрудничеству      первый вице-министр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Казахстанско-российская подкомиссия      - Елемесов Аскар Раушанович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межбанковскому и инвестиционному  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Казахстанско-таджикская комиссия    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экономическому сотрудничеству           Министр энергетики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минеральных ресурсов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Казахстанско-туркменская совместная      - Мырзахметов Аскар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экономическому                 Исабекович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 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Казахстанско-узбекская комиссия          - Мынбаев Сауат Мухаметбаевич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двустороннему сотрудничеству     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Казахстанско-украинская комиссия    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экономическому сотрудничеству           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Казахстанско-австрийская                 - Алиев Рахат Мухтарович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 по      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 сотрудничеству     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Американо-Центральноазиатский            - Кравченко Иван Михайлович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Совет по торговле и инвестициям            первый вице-министр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Казахстанско-американская специальная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партнерству в области          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                     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Казахстанско-афганская                   - Баталов Аскар Булатович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 по          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 сотрудничеству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Казахстанско-болгарская комиссия по      - Карагусова Гульжана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торгово-экономическим связям и научно-     Джанпеисовна - Министр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сотрудничеству               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Казахстанско-британский                  - Мынбаев Сауат Мухаметбаевич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торгово-промышленный совет          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Казахстанско-венгерская комиссия по      - Жошыбаев Рапиль Сейтханович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 сотрудничеству      заместитель Министра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Казахстанско-венгерская комиссия по      - Касымов Калмуханбет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в борьбе с                  Нурмуханбетович - первый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организованной преступностью,              вице-министр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терроризмом, незаконным оборотом           дел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наркотических средств и психотропных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Казахстанско-вьетнамская совместная      - Шакиров Аскар Оразалиевич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торгово-экономическому        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Казахстанско-германская рабочая          - Кравченко Иван Михайлович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группа по торгово-экономическому           первый вице-министр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Рабочая группа "Казахстан -              - Исекешев Асет Орентаевич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Нижняя Саксония"                          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Казахстанско-германская                  - Онжанов Нурлан Баймолданович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 по          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вопросам этнических немцев,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проживающих в Республике Казахстан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Казахстанско-германская смешанная        - Байжанов Ерлан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вопросам культурного           Сапарович - первый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сотрудничества                             вице-министр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Казахстанско-греческая комиссия по       - Измухамбетов Бактыкожа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и технологическому          Салахатдинович - первый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   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 сотрудничества "Республика         - Есимов Ахметжан Смагулович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- Европейский Союз"       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сотрудничества "Республика       - Алиев Рахат Мухтарович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- Европейский Союз"         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Казахстанско-египетская                  - Жошыбаев Рапиль Сейтханович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 по          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торгово-экономическому, культурно-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гуманитарному и научно-техническому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Казахстанско-израильская комиссия        - Мынбаев Сауат Мухаметбаевич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торгово-экономическим связям     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казахстанско-  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индийская совместная комиссия по           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торгово-экономическому, научно-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техническому, промышленному и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культурному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Совместная межправительственная          - Кравченко Иван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казахстанско-индийская рабочая             Михайлович - первый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группа по военно-техническому             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Казахстанско-иранская                    - Мамин Аскар Узакпаевич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 по           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торгово-экономическому, научно-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и культурному                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казахстанско-       - Дунаев Арман Галиаскарович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испанская комиссия по торгово-       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казахстанско-       - Зверьков Вадим Павлович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итальянская рабочая группа по             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промышленному и экономическому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и обмену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Казахстанско-катарская совместная        - Косубаев Есетжан Муратович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на высоком уровне                 Министр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Казахстанско-китайский комитет           - Есимов Ахметжан Смагулович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сотрудничеству                   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Подкомитет по торгово-экономическому     - Смагулов Болат Советович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Казахстанско-              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китайского комитета по сотрудничеству     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Подкомитет по транспортному              - Лавриненко Юрий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Казахстанско-               Иванович -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китайского комитета   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сотрудничеству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Подкомитет по сотрудничеству между       - Мамбеталин Алихан Есенгосович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пунктами пропуска и в области        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дела Казахстанско-             Комитета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китайского комитета по сотрудничеству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научно-техническому        - Абдымомунов Азамат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Казахстанско-               Курманбекович -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китайского комитета по                 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сотрудничеству             - Киинов Ляззат Кетебаевич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энергетики Казахстанско-         вице-министр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китайского комитета по сотрудничеству    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сотрудничеству             - Ужкенов Болат Султанович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геологии и охраны недр     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Казахстанско-китайского комитета           геологии и недропользования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сотрудничеству                         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культурно-                 - Аманшаев Ермек Амирханович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гуманитарному сотрудничеству               вице-министр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Казахстанско-китайского комитета          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сотрудничеству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сотрудничеству             - Шакиров Аскар Оразалиевич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безопасности                    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Казахстанско-китайского                    иностранных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сотрудничеству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финансовому                - Таджияков Бисенгали Шамгалиевич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Казахстанско-         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китайского комитета по сотрудничеству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сотрудничеству в           - Лавриненко Юрий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железнодорожного транспорта        Иванович -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Казахстанско-китайского комитета по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Казахстанско-китайская совместная        - Евниев Арман Кайратович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использованию и охране         вице-министр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трансграничных рек                        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Казахстанско-корейский совместный   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 в области энергетики               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минеральных ресурсов         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 казахстанско-ливийская        - Шакиров Аскар Оразалиевич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             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Казахстанско-латвийская                  - Мамин Аскар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 по           Узакпаевич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                     транспорта и коммуникации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Казахстанско-литовская                   - Мамин Аскар Узакпаевич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 по           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 сотрудничеству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Совместный казахстанско-малайзийский     - Келимбетов Кайрат Нематович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торгово-экономический комитет              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 казахстанско-       - Карагусова Гульжана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монгольская комиссия по торгово-           Джанпеисовна - Министр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экономическому, научно-техническому       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культурному сотрудничеству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Казахстанско-норвежская                  - Киинов Ляззат Кетебаевич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 по          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 сотрудничеству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казахстанско-       - Айтимова Бырганым Сариевна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пакистанская совместная комиссия по       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торгово-экономическому, научно-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и культурному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Казахстанско-палестинская комиссия по    - Шакиров Аскар Оразалиевич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 сотрудничеству     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Казахстанско-польская комиссия по        - Жошыбаев Рапиль Сейтханович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 сотрудничеству     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Казахстанско-румынская комиссия по       - Коржова Наталья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 и научно-           Артемовна -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сотрудничеству          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Казахстанско-саудовская комиссия по      - Баталов Аскар Булатович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торгово-экономическому, научно-           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и культурному    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Казахстанско-словацкая комиссия по       - Коржова Наталья Артемовна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 и научно-          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сотрудничеству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Казахстанско-словенская комиссия по      - Жошыбаев Рапиль Сейтханович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 сотрудничеству      заместитель Министра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 казахстанско-       - Зверьков Вадим Павлович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тайландская совместная комиссия по        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 сотрудничеству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 казахстанско-       - Айтимова Бырганым Сариевна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турецкая экономическая комиссия           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 казахстанско-                 - Лавриненко Юрий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турецкая транспортная комиссия             Иванович -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Казахстанско-финская комиссия            - Досаев Ерболат Аскарбекович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            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   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Казахстанско-французская                 - Келимбетов Кайрат Нематович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              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экономическому сотрудничеству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Казахстанско-чешская комиссия по         - Баталов Аскар Булатович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                    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Казахстанско-швейцарская комиссия        - Самакова Айткуль Байгазиевна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                  Министр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   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Казахстанско-эмиратская совместная       - Есимов Ахметжан Смагулович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торгово-экономическому  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Казахстанско-южнокорейская               - Келимбетов Кайрат Нематович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                       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и научно-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сотрудничеству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Казахстанско-японский комитет            - Токаев Касымжомарт Кемелевич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экономическому сотрудничеству           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Казахстанско-японский комитет            - Шакиров Аскар Оразалиевич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сотрудничеству в области               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ядерного оружия,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подлежащего сокращению в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