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1256" w14:textId="2411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2005 года N 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2005 года N 206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Правительства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июля 1997 года N 1184 "О создании Межведомственного совета по совершенствованию государственной статистики".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1999 года N 1984 "О внесении изменения в постановление Правительства Республики Казахстан от 29 июля 1997 года N 1184 и признании утратившим силу постановления Правительства Республики Казахстан от 6 мая 1998 года N 412".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2000 года N 1487 "О внесении изменений в постановление Правительства Республики Казахстан от 29 июля 1997 года N 1184".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2001 года N 320 "О внесении изменений в постановление Правительства Республики Казахстан от 29 июля 1997 года N 1184".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2002 года N 326 "О внесении изменений в постановление Правительства Республики Казахстан от 29 июля 1997 года N 1184".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2002 года N 1277 "О внесении изменений в постановление Правительства Республики Казахстан от 29 июля 1997 года N 1184".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2003 года N 409 "О внесении изменений в постановление Правительства Республики Казахстан от 29 июля 1997 года N 1184".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2003 года N 1005 "О внесении изменений в постановление Правительства Республики Казахстан от 29 июля 1997 года N 1184".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2004 года N 104 "О внесении изменений в постановление Правительства Республики Казахстан от 29 июля 1997 года N 1184".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2004 года N 665 "О внесении изменений в постановление Правительства Республики Казахстан от 29 июля 1997 года N 1184".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