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f8f1" w14:textId="d05f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2005 года N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2005 года N 205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17 декабря 1992 года N 1057 "О мерах по реализации Закона Республики Казахстан от 30 июня 1992 года "О социальной защите граждан, пострадавших вследствие экологического бедствия в Приаралье" (САПП Республики Казахстан, 1992 г., N 49, ст. 716).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3 сентября 1993 года N 783 "О льготах гражданам, награжденным отдельными государственными наградами Республики Казахстан" (САПП Республики Казахстан, 1993 г., N 34, ст. 401).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5 Изменений,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9 августа 1996 года N 987 "О внесении изменений в некоторые решения Правительства Республики Казахстан" (САПП Республики Казахстан, 1996 г., N 33, ст. 313).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2 Изменений,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2 апреля 1997 года N 465 "О внесении изменений в некоторые решения Правительства Республики Казахстан" (САПП Республики Казахстан, 1997 г., N 14, ст. 107).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