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f67a" w14:textId="a10f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для осуществления перехода на систему технического регулирования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2005 года N 197. Утратило силу постановлением Правительства Республики Казахстан от 20 мая 2010 года N 453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5.3.3.3 Плана мероприятий на 2003-2005 годы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индустриально-инновационного развития Республики Казахстан на 2003-2015 годы, утвержденного постановлением Правительства Республики Казахстан от 17 июля 2003 года N 712-1,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Межведомственную комиссию для осуществления перехода на систему технического регулирования (далее - Комиссия)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2005 года N 197     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Межведомственной комиссии для осуществления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перехода на систему технического регулирования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Правительства РК от 17.02.2009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29.12.2009 </w:t>
      </w:r>
      <w:r>
        <w:rPr>
          <w:rFonts w:ascii="Times New Roman"/>
          <w:b w:val="false"/>
          <w:i w:val="false"/>
          <w:color w:val="ff0000"/>
          <w:sz w:val="28"/>
        </w:rPr>
        <w:t>№ 2244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 - Министр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Мухамбетов                - председатель Комитета по 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Габит Мухамбетович          регулированию и метрологии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Момышев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Амангельдиевич       техническому регулированию и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Беккер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Робертович         противопожарной службы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Садвакасов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Нуркан Олжабаевич     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эпидемиологического надзора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Веснин 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Николаевич           государственному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чрезвычайными ситуациями и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безопасностью Министерства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  - заместитель председателя Комитета атомной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Афанасьевич       энергетики Министерства энергетики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минеральных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Могильный                 - заместитель председателя Комитета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Валентинович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Сабуров                   - заместитель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Далелхан Камалбекович       борьбе с наркобизнесом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Баймуратов                - директор Департамента связи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Абильхан Есенович           Республики Казахстан по информатизации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Брагин                    - директор Департамента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Геннадиевич       правового обеспечения и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сотрудничества Министерства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Елеусизова                - директор Департамента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Куралай Булатовна           технологий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Епбаева                   - директор Департамента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Тохтархановна        производства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Салимбаев                 - директор Департамента стратегического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Жакович              планирования и развития транспортно-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коммуникационного комплекса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Аскарова                  - директор Департамента по регулированию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Геннадиевна            сфере трубопроводных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водоканализационных систем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 по регулированию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Сарбасов                  - директор Департамента труда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Акмади Адильевич            партнерства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социальной защиты населения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Токсеитова                - директор Департамента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Рабига Алибековна           животноводства и ветеринарной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безопасности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Брекешев  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Сериккали Амангалиевич      развития газовой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Каменов                   - Директор Специализованной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Галим Нуржанович            информационной службы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Тлебаев                   - директор Департамента трансферта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Манат Бейшенович            технологии акционерного общества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инжиниринга и трансфертных технологий"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                       - председатель Технического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Абжаппар Укибаевич          Национальной экономической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Казахстана "Союз "Атамекен"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Сапаргалиев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Мухат Жоламанович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"Национальный центр аккредитации"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Худова                    - председатель правления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Любовь Николаевна           предприятий легкой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Тюгина                    - заместитель директора Ассоциации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Ирина Валерьевна            защите прав предпринимателей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Астаны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марта 2005 года N 197   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Межведомственной комиссии для осуществления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перехода на систему технического регулирования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Межведомственная комиссия для осуществления перехода на систему технического регулирования (далее - Комиссия)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законами Республики Казахстан, актами Президента и Правительства, иными нормативными правовыми актами Республики Казахстан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Решения Комиссии носят рекомендательный характер.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Комиссии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предложений по разработке мероприятий по осуществлению перехода на систему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подготовка предложений по определению основных направлений государственной политики в области технического регулирования, по выработке механизма государственного контроля за выполнением требований нормативных правовых актов в области технического 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предложений по совершенствованию и содействию развития аккредитации в области оценки соответствия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постановлением Правительства РК от 17.02.2009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Функциями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анализа предложений государственных органов, хозяйствующих субъектов и общественных объединений, выработка рекомендаций по вопросам совершенствования системы технического регулирования и аккредитации в области оценки соответствия;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по разработке технических регламентов по итогам предварительного рассмотрения концепций предлагаемых к разработке технических регламентов.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постановлениями Правительства РК от 17.02.2009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29.12.2009 </w:t>
      </w:r>
      <w:r>
        <w:rPr>
          <w:rFonts w:ascii="Times New Roman"/>
          <w:b w:val="false"/>
          <w:i w:val="false"/>
          <w:color w:val="000000"/>
          <w:sz w:val="28"/>
        </w:rPr>
        <w:t>№ 2244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Права Комиссии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государственных органов материалы, необходимые для реализации задач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по мере необходимости специалистов государственных органов и государственных научно-исследовательских организаций для получения разъяснений по вопросам, входящим в их компетенцию;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заслушивать на заседаниях Комиссии представителей государственных органов и иных организаций по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вносить предложения в государственные органы по дальнейшему совершенствованию работы в области технического регулирования.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работы Комиссии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Председатель Комиссии руководит ее деятельностью,  председательствует на заседаниях, планирует работу, осуществляет общий контроль над реализацией ее решений и несет персональную ответственность в соответствии с действующим законодательством за деятельность, осуществляемую Комиссией, а также осуществляет межотраслевую, межведомственную координацию. Во время отсутствия председателя его функции выполняет заместитель.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постановлением Правительства РК от 21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790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Вопросы для включения в проект повестки очередного заседания, предлагаемые членами Комиссии, направляются секретарю Комиссии в электронном виде не позднее 30 дней до запланированного срока проведения заседания с обоснованием целесообразности их рассмотрения. Подготовка материалов к проведению заседания Комиссии осуществляется секретарем Комиссии, который не менее, чем за 3 дня до заседания направляет членам Комиссии все необходимые документы. Секретарь не является членом Комиссии.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постановлением Правительства РК от 21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790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Комиссии проводятся 1 раз в квартал. Заседание Комиссии считается правомочным при участии не менее двух третей от общего числа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Комиссии принимаются большинством голосов от общего числа присутствующих на заседании и оформляются протоколом заседания Комиссии. При равенстве голосов членов комиссии голос председателя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Члены Комиссии имеют право на особое мнение, которое излагается в письменном виде и прилагается к письму-отчету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результатам проведения заседаний Комиссии составляется протокол, подписываемый в обязательном порядке всеми членами.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постановлением Правительства РК от 21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790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Рабочим органом Комиссии является Комитет по техническому регулированию и метрологии Министерства индустрии и торговли Республики Казахстан, который в период между заседаниями Комиссии решает ее организационные вопросы.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