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b29c" w14:textId="e36b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2005 года N 196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 августа 2004 года N 825 "О некоторых вопросах организаций, подведомственных Министерству финансов Республики Казахстан и Министерству экономики и бюджетного планирования Республики Казахстан" (САПП Республики Казахстан, 2004 г., N 29, ст. 383):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"Кызмет" заменить словами "Кызмет-Сервис 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21-56, слово "Кызмет" заменить словами "Кызмет-Сервис 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217-6, слово "Кызмет" заменить словами "Кызмет-Сервис A".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