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ddb" w14:textId="894a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декабря 2004 года N 1508 "О квоте иммиграции оралманов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N 192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27 декабря 2004 года N 1508 "О квоте иммиграции оралманов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совместно с акимами областей, городов Астаны и Алматы обеспечить в пределах средств, предусмотренных на эти цели в республиканском бюджете на 2005-2007 годы, прием, обустройство включенных в квоту иммиграции оралманов и условия для их адаптации в местах расселения.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совместно с Министерством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оралманов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ежегодно к 1 июля и 1 февраля представлять в Правительство Республики Казахстан отчет о выполнении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