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431" w14:textId="ed53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закрепления иного государственного имущества за государственными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185. Утратило силу постановлением Правительства Республики Казахстан от 16 ноября 2021 года № 817,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16.11.2021 </w:t>
      </w:r>
      <w:r>
        <w:rPr>
          <w:rFonts w:ascii="Times New Roman"/>
          <w:b w:val="false"/>
          <w:i w:val="false"/>
          <w:color w:val="ff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декабря 1995 года N 2721 "О приватизации"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закрепления иного государственного имущества за государственными учреждениями.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5"/>
        <w:gridCol w:w="4175"/>
      </w:tblGrid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2005 года N 185 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закрепления иного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за государственными учреждениями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N 2335 "О приватизации" и определяют порядок закрепления иного государственного имущества за государственными учреждениями.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Закрепление иного государственного имущества за государственными учреждениями осуществляется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республиканскими государственными учреждениями: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балансовой стоимости десять тысяч и более размеров минимальных расчетных показателей - по решению Правительства Республики Казахстан по представлению органа государственного управления в отношении учреждения, согласованному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уполномоченным на распоряжение республиканской государственной собственностью;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балансовой стоимости менее десяти тысяч размеров минимальных расчетных показателей на дату передачи - по решению государственного органа, уполномоченного на распоряжение республиканской государственной собственностью, по представлению органа государственного управления в отношении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коммунальными государственными учреждениями - по решению акиматов областей (городов республиканского значения, столицы), районов (городов областного значения).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оперативного управления на иное государственное имущество возникает с момента его государственной регистрации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имущественные права учреждений, независимо от оснований их приобретения, имущество государственных учреждений, а также гражданско-правовые сделки, заключаемые государственными учреждениями, подлежат регистрации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Права государственных учреждений на недвижимое имущество, в том числе право оперативного управления, право пользования на срок свыше года, залог, рента, право доверительного управления подлежат регистрации в установленном порядке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на движимое имущество, не подлежащее государственной регистрации, если иное не установлено законодательными актами , возникает у государственного учреждения с момента фактической передачи имущества с оформленным актом приема-передачи, утвержденным государственным органом , уполномоченным на распоряжение государственной собственностью.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