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c151" w14:textId="9d0c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мая 1998 года N 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2005 года N 184. Утратило силу - постановлением Правительства Республики Казахстан от 14 сентября 2007 года N 807.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 марта 2005 года N 184 утратило силу постановлением Правительства Республики Казахстан от 14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мая 1998 года N 477 "О Государственной премии Республики Казахстан в области науки, техники и образования" (САПП Республики Казахстан, 1998 г., N 15, ст. 134),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2005 года N 184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1998 года N 477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Комиссии по Государственным премиям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области науки, техники и образования при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Правительстве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Президиум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Айтимова Бырганым Сариевна   - 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Кравченко Иван Михайлович    - первый вице-министр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Могильный                    - директор Департамента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Валентинович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ответственный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Абдымомунов 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Курманбекович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Аканов Айкан Аканович        - первый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 Едил Ергожаевич      - директор Института химических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имени А.Б. Бектурова Центра химико-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технологических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Жоламан Рустем Кабидоллаулы  - первый вице-министр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Жумагулов                    - президент республиканского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  объединения "Национальная инженерная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академия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Журинов Мурат Журинович      - президент республиканского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объединения "Национальная академия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 Нурлан Абдильдаевич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   - заведующий Отделом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  культурного развития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Мусайбеков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Жунусбекович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Сагадиев Кенжегали Абенович  - председатель Комитета по финансам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бюджету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Абдыманапов                  - ректор Евразийского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Сарсенгали Абдыгалиевич        университета имени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Абдрасилов                   - председатель Комитета по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Серикбаевич           и аттестации в сфере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науки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Арын Ерлан Мухтарович        - ректор Павлодарского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университета имени С. Торайгырова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Арзыкулов Жеткерген Анесович - директор Казахского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исследовательского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онкологии и радиологии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Батыргажин                   - заведующий сектором Отдела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Байкуанышевич           культурного развития Канцелярии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Бектурганов                  - генеральный директор Центра химико-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Султанович              технологических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Березин Владимир Элеазарович - директор Института микробиологии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вирусологии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Берсимбаев                   - руководитель аппарата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Рахметкажи Искендирович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 Валихан Козыкеевич - ректор Южно-Казахстанского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государственного университета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Джусипов Алихан Казахпаевич  - директор Казахского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исследовательского института кардиологии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внутренних болезней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Дюсенбеков                   - генеральный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Зайролла Дюсенбекович          научно-производственного центра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ресурсов и землеустройства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Есполов Тлектес Исабаевич    - ректор Казахского национального аграрного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университета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Жантаев Жумабек Шабденамович - генеральный директор Центра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астрофизических исследований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Жарменов Абдурасул Алдашевич - генеральный директор Национального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 комплексной переработке минерального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сырья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Избасаров                    - генеральный директор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Дуйсебай Сайлаубаевич          производственного центра перерабатывающей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пищевой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сельского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Кальменов Тынысбек Шарипович - генеральный директор Центра физико-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математических исследований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Кадыржанов Кайрат Камалович  - директор Института ядерной физики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Национального ядерного центра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Кипшакбаев Абдель Исаевич    - президент акционерного общества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инжиниринга и трансферта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Кожамкулов                   - ректор Казахского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Абдисагиевич           университета имени аль-Фараби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Кулкыбаев                    - директор Национального центра гигиены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Габдулла Абдыкожаевич          труда и профзаболеваний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  - президент Казахской головной архитектурно-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Амирлан Айдарбекович           строительной академии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Мажибаев                     - директор Научного центра педиатрии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Абдикеримович           детской хирургии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Надиров Надир Каримович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ограниченной ответственностью "Научный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инженерный центр "Нефть"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Нысанбаев                    - директор Института философии и политологии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Абдумалик Нысанбаевич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Отелбаев                     - заместитель директора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Мухтарбай Отелбаевич           филиала Московского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университета имени М.В. 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Ракишев Булат Мамытханович   - генеральный директор Центра геолого-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географических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Сабден Оразалы Сабденович    - президент общественного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"Институт анализа и прогнозирования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"Казахстан-США"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Сансызбай Абылай Рысбайулы   - директор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ветеринарного института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производственного центра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ветеринарии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Сулеев Досым Касымович       - ректор Казахского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технического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К.И. Сатпаева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Тулебаев Алмаз Кажкенович    - директор Департамента ядерной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внешних связей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Уалиев Гакип Уалиевич        - директор Института механики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машиноведения Центра физико-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математических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Чукмаитов Дулат Сламбекович  - начальник Костанайского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института Комитета 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системы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Шарманов                     - генеральный директор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Торегельды Шарманович         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"Казахская академия питания"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