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cc0f" w14:textId="0c0c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2005 года
N 158.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составе Совета по экономической политике,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"Мынбаев             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Сауат Мухаметбаевич       Республики Казахстан"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"Мынбаев             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Сауат Мухаметбаевич       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вывести из указанного состава Марченко Григория Александровича.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